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163FC" w14:textId="474F903C" w:rsidR="00D6177E" w:rsidRPr="003D21F1" w:rsidRDefault="00647CBA" w:rsidP="51CF82FC">
      <w:pPr>
        <w:pStyle w:val="Heading1"/>
        <w:rPr>
          <w:rFonts w:ascii="Arial" w:hAnsi="Arial" w:cs="Arial"/>
          <w:color w:val="auto"/>
        </w:rPr>
      </w:pPr>
      <w:r w:rsidRPr="003D21F1">
        <w:rPr>
          <w:rFonts w:ascii="Arial" w:hAnsi="Arial" w:cs="Arial"/>
          <w:color w:val="auto"/>
        </w:rPr>
        <w:t xml:space="preserve">Southwark </w:t>
      </w:r>
      <w:r w:rsidR="006D6AD9" w:rsidRPr="003D21F1">
        <w:rPr>
          <w:rFonts w:ascii="Arial" w:hAnsi="Arial" w:cs="Arial"/>
          <w:color w:val="auto"/>
        </w:rPr>
        <w:t xml:space="preserve">SEND </w:t>
      </w:r>
      <w:r w:rsidRPr="003D21F1">
        <w:rPr>
          <w:rFonts w:ascii="Arial" w:hAnsi="Arial" w:cs="Arial"/>
          <w:color w:val="auto"/>
        </w:rPr>
        <w:t>and</w:t>
      </w:r>
      <w:r w:rsidR="006D6AD9" w:rsidRPr="003D21F1">
        <w:rPr>
          <w:rFonts w:ascii="Arial" w:hAnsi="Arial" w:cs="Arial"/>
          <w:color w:val="auto"/>
        </w:rPr>
        <w:t xml:space="preserve"> Inclusion Strategic Partnership Board</w:t>
      </w:r>
      <w:r w:rsidR="593ACFAC" w:rsidRPr="003D21F1">
        <w:rPr>
          <w:rFonts w:ascii="Arial" w:hAnsi="Arial" w:cs="Arial"/>
          <w:color w:val="auto"/>
        </w:rPr>
        <w:t xml:space="preserve">, </w:t>
      </w:r>
      <w:r w:rsidRPr="003D21F1">
        <w:rPr>
          <w:rFonts w:ascii="Arial" w:hAnsi="Arial" w:cs="Arial"/>
          <w:color w:val="auto"/>
        </w:rPr>
        <w:t>17 September 2025</w:t>
      </w:r>
      <w:r w:rsidR="003D21F1">
        <w:rPr>
          <w:rFonts w:ascii="Arial" w:hAnsi="Arial" w:cs="Arial"/>
          <w:color w:val="auto"/>
        </w:rPr>
        <w:br/>
      </w:r>
      <w:r w:rsidR="00DA0453" w:rsidRPr="003D21F1">
        <w:rPr>
          <w:rFonts w:ascii="Arial" w:hAnsi="Arial" w:cs="Arial"/>
          <w:color w:val="auto"/>
        </w:rPr>
        <w:t>Record of Key Minutes and Actions</w:t>
      </w:r>
    </w:p>
    <w:p w14:paraId="275E3C3B" w14:textId="77777777" w:rsidR="00F76195" w:rsidRDefault="00F76195" w:rsidP="00D6177E">
      <w:pPr>
        <w:rPr>
          <w:rFonts w:ascii="Arial" w:hAnsi="Arial" w:cs="Arial"/>
          <w:b/>
          <w:bCs/>
        </w:rPr>
      </w:pPr>
    </w:p>
    <w:p w14:paraId="22E8E3B8" w14:textId="371CF91C" w:rsidR="00005560" w:rsidRPr="003D21F1" w:rsidRDefault="00D6177E" w:rsidP="00F76195">
      <w:pPr>
        <w:rPr>
          <w:rFonts w:ascii="Arial" w:hAnsi="Arial" w:cs="Arial"/>
          <w:sz w:val="24"/>
          <w:szCs w:val="24"/>
        </w:rPr>
      </w:pPr>
      <w:r w:rsidRPr="003D21F1">
        <w:rPr>
          <w:rFonts w:ascii="Arial" w:hAnsi="Arial" w:cs="Arial"/>
          <w:b/>
          <w:bCs/>
          <w:sz w:val="24"/>
          <w:szCs w:val="24"/>
        </w:rPr>
        <w:t>Attendees</w:t>
      </w:r>
      <w:r w:rsidR="00F76195" w:rsidRPr="003D21F1">
        <w:rPr>
          <w:rFonts w:ascii="Arial" w:hAnsi="Arial" w:cs="Arial"/>
          <w:b/>
          <w:bCs/>
          <w:sz w:val="24"/>
          <w:szCs w:val="24"/>
        </w:rPr>
        <w:t xml:space="preserve"> and apologies</w:t>
      </w:r>
      <w:r w:rsidRPr="003D21F1">
        <w:rPr>
          <w:rFonts w:ascii="Arial" w:hAnsi="Arial" w:cs="Arial"/>
          <w:sz w:val="24"/>
          <w:szCs w:val="24"/>
        </w:rPr>
        <w:t>:</w:t>
      </w:r>
      <w:r w:rsidRPr="003D21F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8"/>
        <w:gridCol w:w="2823"/>
        <w:gridCol w:w="7882"/>
        <w:gridCol w:w="1377"/>
      </w:tblGrid>
      <w:tr w:rsidR="51CF82FC" w:rsidRPr="003D21F1" w14:paraId="0AFEEDD0" w14:textId="77777777" w:rsidTr="51CF82FC">
        <w:trPr>
          <w:trHeight w:val="300"/>
        </w:trPr>
        <w:tc>
          <w:tcPr>
            <w:tcW w:w="2318" w:type="dxa"/>
            <w:tcMar>
              <w:left w:w="105" w:type="dxa"/>
              <w:right w:w="105" w:type="dxa"/>
            </w:tcMar>
          </w:tcPr>
          <w:p w14:paraId="40D52EB5" w14:textId="6D500FE1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Alasdair Smith</w:t>
            </w:r>
          </w:p>
        </w:tc>
        <w:tc>
          <w:tcPr>
            <w:tcW w:w="2823" w:type="dxa"/>
            <w:tcMar>
              <w:left w:w="105" w:type="dxa"/>
              <w:right w:w="105" w:type="dxa"/>
            </w:tcMar>
          </w:tcPr>
          <w:p w14:paraId="5B6F0057" w14:textId="4293736D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LBS</w:t>
            </w:r>
          </w:p>
        </w:tc>
        <w:tc>
          <w:tcPr>
            <w:tcW w:w="7882" w:type="dxa"/>
            <w:tcMar>
              <w:left w:w="105" w:type="dxa"/>
              <w:right w:w="105" w:type="dxa"/>
            </w:tcMar>
          </w:tcPr>
          <w:p w14:paraId="1B233E83" w14:textId="05A18851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Director </w:t>
            </w:r>
            <w:r w:rsidR="243196FF"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- </w:t>
            </w: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Children’s Social Care (Chair)</w:t>
            </w:r>
          </w:p>
        </w:tc>
        <w:tc>
          <w:tcPr>
            <w:tcW w:w="1377" w:type="dxa"/>
            <w:tcMar>
              <w:left w:w="105" w:type="dxa"/>
              <w:right w:w="105" w:type="dxa"/>
            </w:tcMar>
          </w:tcPr>
          <w:p w14:paraId="085CD396" w14:textId="7B5C73FF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Yes</w:t>
            </w:r>
          </w:p>
        </w:tc>
      </w:tr>
      <w:tr w:rsidR="51CF82FC" w:rsidRPr="003D21F1" w14:paraId="7DE6670D" w14:textId="77777777" w:rsidTr="51CF82FC">
        <w:trPr>
          <w:trHeight w:val="300"/>
        </w:trPr>
        <w:tc>
          <w:tcPr>
            <w:tcW w:w="2318" w:type="dxa"/>
            <w:tcMar>
              <w:left w:w="105" w:type="dxa"/>
              <w:right w:w="105" w:type="dxa"/>
            </w:tcMar>
          </w:tcPr>
          <w:p w14:paraId="0FE191F7" w14:textId="16288242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Nicky Rolfe</w:t>
            </w:r>
          </w:p>
        </w:tc>
        <w:tc>
          <w:tcPr>
            <w:tcW w:w="2823" w:type="dxa"/>
            <w:tcMar>
              <w:left w:w="105" w:type="dxa"/>
              <w:right w:w="105" w:type="dxa"/>
            </w:tcMar>
          </w:tcPr>
          <w:p w14:paraId="31C957C5" w14:textId="53791789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SIV</w:t>
            </w:r>
          </w:p>
        </w:tc>
        <w:tc>
          <w:tcPr>
            <w:tcW w:w="7882" w:type="dxa"/>
            <w:tcMar>
              <w:left w:w="105" w:type="dxa"/>
              <w:right w:w="105" w:type="dxa"/>
            </w:tcMar>
          </w:tcPr>
          <w:p w14:paraId="2A8641D3" w14:textId="22A6AD35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Chairperson</w:t>
            </w:r>
          </w:p>
        </w:tc>
        <w:tc>
          <w:tcPr>
            <w:tcW w:w="1377" w:type="dxa"/>
            <w:tcMar>
              <w:left w:w="105" w:type="dxa"/>
              <w:right w:w="105" w:type="dxa"/>
            </w:tcMar>
          </w:tcPr>
          <w:p w14:paraId="2547C59E" w14:textId="603D1887" w:rsidR="47DE2497" w:rsidRPr="003D21F1" w:rsidRDefault="47DE2497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No</w:t>
            </w:r>
          </w:p>
        </w:tc>
      </w:tr>
      <w:tr w:rsidR="51CF82FC" w:rsidRPr="003D21F1" w14:paraId="09F6ABFE" w14:textId="77777777" w:rsidTr="51CF82FC">
        <w:trPr>
          <w:trHeight w:val="300"/>
        </w:trPr>
        <w:tc>
          <w:tcPr>
            <w:tcW w:w="2318" w:type="dxa"/>
            <w:tcMar>
              <w:left w:w="105" w:type="dxa"/>
              <w:right w:w="105" w:type="dxa"/>
            </w:tcMar>
          </w:tcPr>
          <w:p w14:paraId="151890E8" w14:textId="26529950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Yassim Jama</w:t>
            </w:r>
          </w:p>
        </w:tc>
        <w:tc>
          <w:tcPr>
            <w:tcW w:w="2823" w:type="dxa"/>
            <w:tcMar>
              <w:left w:w="105" w:type="dxa"/>
              <w:right w:w="105" w:type="dxa"/>
            </w:tcMar>
          </w:tcPr>
          <w:p w14:paraId="73F319D5" w14:textId="3B36ECA8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SIV</w:t>
            </w:r>
          </w:p>
        </w:tc>
        <w:tc>
          <w:tcPr>
            <w:tcW w:w="7882" w:type="dxa"/>
            <w:tcMar>
              <w:left w:w="105" w:type="dxa"/>
              <w:right w:w="105" w:type="dxa"/>
            </w:tcMar>
          </w:tcPr>
          <w:p w14:paraId="047D726A" w14:textId="56A34381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Chairperson</w:t>
            </w:r>
          </w:p>
        </w:tc>
        <w:tc>
          <w:tcPr>
            <w:tcW w:w="1377" w:type="dxa"/>
            <w:tcMar>
              <w:left w:w="105" w:type="dxa"/>
              <w:right w:w="105" w:type="dxa"/>
            </w:tcMar>
          </w:tcPr>
          <w:p w14:paraId="5D5B420A" w14:textId="377F7F2F" w:rsidR="551C4FF6" w:rsidRPr="003D21F1" w:rsidRDefault="551C4FF6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No</w:t>
            </w:r>
          </w:p>
        </w:tc>
      </w:tr>
      <w:tr w:rsidR="51CF82FC" w:rsidRPr="003D21F1" w14:paraId="35D37D84" w14:textId="77777777" w:rsidTr="51CF82FC">
        <w:trPr>
          <w:trHeight w:val="300"/>
        </w:trPr>
        <w:tc>
          <w:tcPr>
            <w:tcW w:w="2318" w:type="dxa"/>
            <w:tcMar>
              <w:left w:w="105" w:type="dxa"/>
              <w:right w:w="105" w:type="dxa"/>
            </w:tcMar>
          </w:tcPr>
          <w:p w14:paraId="62695109" w14:textId="0963F5F0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Bridget Nichola</w:t>
            </w:r>
          </w:p>
        </w:tc>
        <w:tc>
          <w:tcPr>
            <w:tcW w:w="2823" w:type="dxa"/>
            <w:tcMar>
              <w:left w:w="105" w:type="dxa"/>
              <w:right w:w="105" w:type="dxa"/>
            </w:tcMar>
          </w:tcPr>
          <w:p w14:paraId="4BC2D49F" w14:textId="1BD33175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SEL ICB</w:t>
            </w:r>
          </w:p>
        </w:tc>
        <w:tc>
          <w:tcPr>
            <w:tcW w:w="7882" w:type="dxa"/>
            <w:tcMar>
              <w:left w:w="105" w:type="dxa"/>
              <w:right w:w="105" w:type="dxa"/>
            </w:tcMar>
          </w:tcPr>
          <w:p w14:paraId="7A35DDF3" w14:textId="7E70C119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Designated Clinical Officer for Special Educational Needs and Disability in Southwark</w:t>
            </w:r>
          </w:p>
        </w:tc>
        <w:tc>
          <w:tcPr>
            <w:tcW w:w="1377" w:type="dxa"/>
            <w:tcMar>
              <w:left w:w="105" w:type="dxa"/>
              <w:right w:w="105" w:type="dxa"/>
            </w:tcMar>
          </w:tcPr>
          <w:p w14:paraId="1C17A625" w14:textId="5296ECD2" w:rsidR="683D378C" w:rsidRPr="003D21F1" w:rsidRDefault="683D378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Yes</w:t>
            </w:r>
          </w:p>
        </w:tc>
      </w:tr>
      <w:tr w:rsidR="51CF82FC" w:rsidRPr="003D21F1" w14:paraId="072AEE77" w14:textId="77777777" w:rsidTr="51CF82FC">
        <w:trPr>
          <w:trHeight w:val="300"/>
        </w:trPr>
        <w:tc>
          <w:tcPr>
            <w:tcW w:w="2318" w:type="dxa"/>
            <w:tcMar>
              <w:left w:w="105" w:type="dxa"/>
              <w:right w:w="105" w:type="dxa"/>
            </w:tcMar>
          </w:tcPr>
          <w:p w14:paraId="2D9793D0" w14:textId="3E1AD266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Carol-Ann Murray</w:t>
            </w:r>
          </w:p>
        </w:tc>
        <w:tc>
          <w:tcPr>
            <w:tcW w:w="2823" w:type="dxa"/>
            <w:tcMar>
              <w:left w:w="105" w:type="dxa"/>
              <w:right w:w="105" w:type="dxa"/>
            </w:tcMar>
          </w:tcPr>
          <w:p w14:paraId="52A4C04F" w14:textId="7E39FCAB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SEL ICB</w:t>
            </w:r>
          </w:p>
        </w:tc>
        <w:tc>
          <w:tcPr>
            <w:tcW w:w="7882" w:type="dxa"/>
            <w:tcMar>
              <w:left w:w="105" w:type="dxa"/>
              <w:right w:w="105" w:type="dxa"/>
            </w:tcMar>
          </w:tcPr>
          <w:p w14:paraId="58EA92AE" w14:textId="00493969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Associate Director </w:t>
            </w:r>
          </w:p>
        </w:tc>
        <w:tc>
          <w:tcPr>
            <w:tcW w:w="1377" w:type="dxa"/>
            <w:tcMar>
              <w:left w:w="105" w:type="dxa"/>
              <w:right w:w="105" w:type="dxa"/>
            </w:tcMar>
          </w:tcPr>
          <w:p w14:paraId="2555E0BE" w14:textId="516EFA0A" w:rsidR="28EF890F" w:rsidRPr="003D21F1" w:rsidRDefault="28EF890F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Yes</w:t>
            </w:r>
          </w:p>
        </w:tc>
      </w:tr>
      <w:tr w:rsidR="51CF82FC" w:rsidRPr="003D21F1" w14:paraId="340B180E" w14:textId="77777777" w:rsidTr="51CF82FC">
        <w:trPr>
          <w:trHeight w:val="300"/>
        </w:trPr>
        <w:tc>
          <w:tcPr>
            <w:tcW w:w="2318" w:type="dxa"/>
            <w:tcMar>
              <w:left w:w="105" w:type="dxa"/>
              <w:right w:w="105" w:type="dxa"/>
            </w:tcMar>
          </w:tcPr>
          <w:p w14:paraId="65155F18" w14:textId="28B6056C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Simon Rayner</w:t>
            </w:r>
          </w:p>
        </w:tc>
        <w:tc>
          <w:tcPr>
            <w:tcW w:w="2823" w:type="dxa"/>
            <w:tcMar>
              <w:left w:w="105" w:type="dxa"/>
              <w:right w:w="105" w:type="dxa"/>
            </w:tcMar>
          </w:tcPr>
          <w:p w14:paraId="2B5FDE84" w14:textId="14E97664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LBS</w:t>
            </w:r>
          </w:p>
        </w:tc>
        <w:tc>
          <w:tcPr>
            <w:tcW w:w="7882" w:type="dxa"/>
            <w:tcMar>
              <w:left w:w="105" w:type="dxa"/>
              <w:right w:w="105" w:type="dxa"/>
            </w:tcMar>
          </w:tcPr>
          <w:p w14:paraId="2700D983" w14:textId="47AF3F71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Assistant Director - Mental Health, Learning Disabilities and All Age Disabilities</w:t>
            </w:r>
          </w:p>
        </w:tc>
        <w:tc>
          <w:tcPr>
            <w:tcW w:w="1377" w:type="dxa"/>
            <w:tcMar>
              <w:left w:w="105" w:type="dxa"/>
              <w:right w:w="105" w:type="dxa"/>
            </w:tcMar>
          </w:tcPr>
          <w:p w14:paraId="0FCDBB34" w14:textId="716EA431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No</w:t>
            </w:r>
          </w:p>
        </w:tc>
      </w:tr>
      <w:tr w:rsidR="51CF82FC" w:rsidRPr="003D21F1" w14:paraId="486001F6" w14:textId="77777777" w:rsidTr="51CF82FC">
        <w:trPr>
          <w:trHeight w:val="300"/>
        </w:trPr>
        <w:tc>
          <w:tcPr>
            <w:tcW w:w="2318" w:type="dxa"/>
            <w:tcMar>
              <w:left w:w="105" w:type="dxa"/>
              <w:right w:w="105" w:type="dxa"/>
            </w:tcMar>
          </w:tcPr>
          <w:p w14:paraId="2CC74E75" w14:textId="117BDF2F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Tendai Murowe</w:t>
            </w:r>
          </w:p>
        </w:tc>
        <w:tc>
          <w:tcPr>
            <w:tcW w:w="2823" w:type="dxa"/>
            <w:tcMar>
              <w:left w:w="105" w:type="dxa"/>
              <w:right w:w="105" w:type="dxa"/>
            </w:tcMar>
          </w:tcPr>
          <w:p w14:paraId="1A1FEB52" w14:textId="5EAB4065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LBS</w:t>
            </w:r>
          </w:p>
        </w:tc>
        <w:tc>
          <w:tcPr>
            <w:tcW w:w="7882" w:type="dxa"/>
            <w:tcMar>
              <w:left w:w="105" w:type="dxa"/>
              <w:right w:w="105" w:type="dxa"/>
            </w:tcMar>
          </w:tcPr>
          <w:p w14:paraId="66D96436" w14:textId="6FA60A21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Assistant Director - Quality Assurance and Practice Development</w:t>
            </w:r>
          </w:p>
        </w:tc>
        <w:tc>
          <w:tcPr>
            <w:tcW w:w="1377" w:type="dxa"/>
            <w:tcMar>
              <w:left w:w="105" w:type="dxa"/>
              <w:right w:w="105" w:type="dxa"/>
            </w:tcMar>
          </w:tcPr>
          <w:p w14:paraId="6E9E58AF" w14:textId="29ECA6C6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No</w:t>
            </w:r>
          </w:p>
        </w:tc>
      </w:tr>
      <w:tr w:rsidR="51CF82FC" w:rsidRPr="003D21F1" w14:paraId="5A286C4C" w14:textId="77777777" w:rsidTr="51CF82FC">
        <w:trPr>
          <w:trHeight w:val="300"/>
        </w:trPr>
        <w:tc>
          <w:tcPr>
            <w:tcW w:w="2318" w:type="dxa"/>
            <w:tcMar>
              <w:left w:w="105" w:type="dxa"/>
              <w:right w:w="105" w:type="dxa"/>
            </w:tcMar>
          </w:tcPr>
          <w:p w14:paraId="7DAE5523" w14:textId="3CFFC856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Michael Crowe</w:t>
            </w:r>
          </w:p>
        </w:tc>
        <w:tc>
          <w:tcPr>
            <w:tcW w:w="2823" w:type="dxa"/>
            <w:tcMar>
              <w:left w:w="105" w:type="dxa"/>
              <w:right w:w="105" w:type="dxa"/>
            </w:tcMar>
          </w:tcPr>
          <w:p w14:paraId="34ABC266" w14:textId="3BDE8078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LBS</w:t>
            </w:r>
          </w:p>
        </w:tc>
        <w:tc>
          <w:tcPr>
            <w:tcW w:w="7882" w:type="dxa"/>
            <w:tcMar>
              <w:left w:w="105" w:type="dxa"/>
              <w:right w:w="105" w:type="dxa"/>
            </w:tcMar>
          </w:tcPr>
          <w:p w14:paraId="5311D56E" w14:textId="00999ACB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Assistant Director - Transformation &amp; Operations</w:t>
            </w:r>
          </w:p>
        </w:tc>
        <w:tc>
          <w:tcPr>
            <w:tcW w:w="1377" w:type="dxa"/>
            <w:tcMar>
              <w:left w:w="105" w:type="dxa"/>
              <w:right w:w="105" w:type="dxa"/>
            </w:tcMar>
          </w:tcPr>
          <w:p w14:paraId="60ABAB7C" w14:textId="19BFDCEC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Yes</w:t>
            </w:r>
          </w:p>
        </w:tc>
      </w:tr>
      <w:tr w:rsidR="51CF82FC" w:rsidRPr="003D21F1" w14:paraId="450F0EAF" w14:textId="77777777" w:rsidTr="51CF82FC">
        <w:trPr>
          <w:trHeight w:val="300"/>
        </w:trPr>
        <w:tc>
          <w:tcPr>
            <w:tcW w:w="2318" w:type="dxa"/>
            <w:tcMar>
              <w:left w:w="105" w:type="dxa"/>
              <w:right w:w="105" w:type="dxa"/>
            </w:tcMar>
          </w:tcPr>
          <w:p w14:paraId="4EA18559" w14:textId="3D02A370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Neil Gordon-Orr</w:t>
            </w:r>
          </w:p>
        </w:tc>
        <w:tc>
          <w:tcPr>
            <w:tcW w:w="2823" w:type="dxa"/>
            <w:tcMar>
              <w:left w:w="105" w:type="dxa"/>
              <w:right w:w="105" w:type="dxa"/>
            </w:tcMar>
          </w:tcPr>
          <w:p w14:paraId="59323A81" w14:textId="08F1640F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LBS</w:t>
            </w:r>
          </w:p>
        </w:tc>
        <w:tc>
          <w:tcPr>
            <w:tcW w:w="7882" w:type="dxa"/>
            <w:tcMar>
              <w:left w:w="105" w:type="dxa"/>
              <w:right w:w="105" w:type="dxa"/>
            </w:tcMar>
          </w:tcPr>
          <w:p w14:paraId="088A8FA3" w14:textId="5D77DBE3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Assistant Director - Education Access</w:t>
            </w:r>
          </w:p>
        </w:tc>
        <w:tc>
          <w:tcPr>
            <w:tcW w:w="1377" w:type="dxa"/>
            <w:tcMar>
              <w:left w:w="105" w:type="dxa"/>
              <w:right w:w="105" w:type="dxa"/>
            </w:tcMar>
          </w:tcPr>
          <w:p w14:paraId="67B8762F" w14:textId="11085E5F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Yes</w:t>
            </w:r>
          </w:p>
        </w:tc>
      </w:tr>
      <w:tr w:rsidR="51CF82FC" w:rsidRPr="003D21F1" w14:paraId="013B353D" w14:textId="77777777" w:rsidTr="51CF82FC">
        <w:trPr>
          <w:trHeight w:val="300"/>
        </w:trPr>
        <w:tc>
          <w:tcPr>
            <w:tcW w:w="2318" w:type="dxa"/>
            <w:tcMar>
              <w:left w:w="105" w:type="dxa"/>
              <w:right w:w="105" w:type="dxa"/>
            </w:tcMar>
          </w:tcPr>
          <w:p w14:paraId="2013DB69" w14:textId="48E31683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Catherine May</w:t>
            </w:r>
          </w:p>
        </w:tc>
        <w:tc>
          <w:tcPr>
            <w:tcW w:w="2823" w:type="dxa"/>
            <w:tcMar>
              <w:left w:w="105" w:type="dxa"/>
              <w:right w:w="105" w:type="dxa"/>
            </w:tcMar>
          </w:tcPr>
          <w:p w14:paraId="2DDB6FC2" w14:textId="54745F4D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St Saviours &amp; St Olaves </w:t>
            </w:r>
          </w:p>
        </w:tc>
        <w:tc>
          <w:tcPr>
            <w:tcW w:w="7882" w:type="dxa"/>
            <w:tcMar>
              <w:left w:w="105" w:type="dxa"/>
              <w:right w:w="105" w:type="dxa"/>
            </w:tcMar>
          </w:tcPr>
          <w:p w14:paraId="280A4240" w14:textId="5285F6C9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Headteacher</w:t>
            </w:r>
          </w:p>
        </w:tc>
        <w:tc>
          <w:tcPr>
            <w:tcW w:w="1377" w:type="dxa"/>
            <w:tcMar>
              <w:left w:w="105" w:type="dxa"/>
              <w:right w:w="105" w:type="dxa"/>
            </w:tcMar>
          </w:tcPr>
          <w:p w14:paraId="68B054D0" w14:textId="68989E66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Yes</w:t>
            </w:r>
          </w:p>
        </w:tc>
      </w:tr>
      <w:tr w:rsidR="51CF82FC" w:rsidRPr="003D21F1" w14:paraId="707B2F68" w14:textId="77777777" w:rsidTr="51CF82FC">
        <w:trPr>
          <w:trHeight w:val="300"/>
        </w:trPr>
        <w:tc>
          <w:tcPr>
            <w:tcW w:w="2318" w:type="dxa"/>
            <w:tcMar>
              <w:left w:w="105" w:type="dxa"/>
              <w:right w:w="105" w:type="dxa"/>
            </w:tcMar>
          </w:tcPr>
          <w:p w14:paraId="35CC3BA2" w14:textId="64D98DDF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Vicky Shires</w:t>
            </w:r>
          </w:p>
        </w:tc>
        <w:tc>
          <w:tcPr>
            <w:tcW w:w="2823" w:type="dxa"/>
            <w:tcMar>
              <w:left w:w="105" w:type="dxa"/>
              <w:right w:w="105" w:type="dxa"/>
            </w:tcMar>
          </w:tcPr>
          <w:p w14:paraId="241A6892" w14:textId="6FDED95E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Crawford School</w:t>
            </w:r>
          </w:p>
        </w:tc>
        <w:tc>
          <w:tcPr>
            <w:tcW w:w="7882" w:type="dxa"/>
            <w:tcMar>
              <w:left w:w="105" w:type="dxa"/>
              <w:right w:w="105" w:type="dxa"/>
            </w:tcMar>
          </w:tcPr>
          <w:p w14:paraId="15F1AE53" w14:textId="6AB9A66F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Headteacher</w:t>
            </w:r>
          </w:p>
        </w:tc>
        <w:tc>
          <w:tcPr>
            <w:tcW w:w="1377" w:type="dxa"/>
            <w:tcMar>
              <w:left w:w="105" w:type="dxa"/>
              <w:right w:w="105" w:type="dxa"/>
            </w:tcMar>
          </w:tcPr>
          <w:p w14:paraId="14716AFD" w14:textId="5080CB06" w:rsidR="5AEEC2DF" w:rsidRPr="003D21F1" w:rsidRDefault="5AEEC2DF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No</w:t>
            </w:r>
          </w:p>
        </w:tc>
      </w:tr>
      <w:tr w:rsidR="51CF82FC" w:rsidRPr="003D21F1" w14:paraId="38E6F393" w14:textId="77777777" w:rsidTr="51CF82FC">
        <w:trPr>
          <w:trHeight w:val="300"/>
        </w:trPr>
        <w:tc>
          <w:tcPr>
            <w:tcW w:w="2318" w:type="dxa"/>
            <w:tcMar>
              <w:left w:w="105" w:type="dxa"/>
              <w:right w:w="105" w:type="dxa"/>
            </w:tcMar>
          </w:tcPr>
          <w:p w14:paraId="6434F92E" w14:textId="647279C8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Geetika Singh</w:t>
            </w:r>
          </w:p>
        </w:tc>
        <w:tc>
          <w:tcPr>
            <w:tcW w:w="2823" w:type="dxa"/>
            <w:tcMar>
              <w:left w:w="105" w:type="dxa"/>
              <w:right w:w="105" w:type="dxa"/>
            </w:tcMar>
          </w:tcPr>
          <w:p w14:paraId="4994B96C" w14:textId="060A63E5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SEL ICB</w:t>
            </w:r>
          </w:p>
        </w:tc>
        <w:tc>
          <w:tcPr>
            <w:tcW w:w="7882" w:type="dxa"/>
            <w:tcMar>
              <w:left w:w="105" w:type="dxa"/>
              <w:right w:w="105" w:type="dxa"/>
            </w:tcMar>
          </w:tcPr>
          <w:p w14:paraId="427ED28E" w14:textId="60088184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Programme Lead</w:t>
            </w:r>
          </w:p>
        </w:tc>
        <w:tc>
          <w:tcPr>
            <w:tcW w:w="1377" w:type="dxa"/>
            <w:tcMar>
              <w:left w:w="105" w:type="dxa"/>
              <w:right w:w="105" w:type="dxa"/>
            </w:tcMar>
          </w:tcPr>
          <w:p w14:paraId="7B7281A4" w14:textId="77CF7E92" w:rsidR="05AC94A9" w:rsidRPr="003D21F1" w:rsidRDefault="05AC94A9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No</w:t>
            </w:r>
          </w:p>
        </w:tc>
      </w:tr>
      <w:tr w:rsidR="51CF82FC" w:rsidRPr="003D21F1" w14:paraId="03208F98" w14:textId="77777777" w:rsidTr="51CF82FC">
        <w:trPr>
          <w:trHeight w:val="300"/>
        </w:trPr>
        <w:tc>
          <w:tcPr>
            <w:tcW w:w="2318" w:type="dxa"/>
            <w:tcMar>
              <w:left w:w="105" w:type="dxa"/>
              <w:right w:w="105" w:type="dxa"/>
            </w:tcMar>
          </w:tcPr>
          <w:p w14:paraId="4CCF5D15" w14:textId="37E6B76F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Lindsay McLelland</w:t>
            </w:r>
          </w:p>
        </w:tc>
        <w:tc>
          <w:tcPr>
            <w:tcW w:w="2823" w:type="dxa"/>
            <w:tcMar>
              <w:left w:w="105" w:type="dxa"/>
              <w:right w:w="105" w:type="dxa"/>
            </w:tcMar>
          </w:tcPr>
          <w:p w14:paraId="4BB6AC47" w14:textId="0B4D7B8B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GSTT</w:t>
            </w:r>
          </w:p>
        </w:tc>
        <w:tc>
          <w:tcPr>
            <w:tcW w:w="7882" w:type="dxa"/>
            <w:tcMar>
              <w:left w:w="105" w:type="dxa"/>
              <w:right w:w="105" w:type="dxa"/>
            </w:tcMar>
          </w:tcPr>
          <w:p w14:paraId="19181FB9" w14:textId="5F04BCC7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Head of Therapies &amp; Joint Head of Speech &amp; Language Therapy</w:t>
            </w:r>
          </w:p>
        </w:tc>
        <w:tc>
          <w:tcPr>
            <w:tcW w:w="1377" w:type="dxa"/>
            <w:tcMar>
              <w:left w:w="105" w:type="dxa"/>
              <w:right w:w="105" w:type="dxa"/>
            </w:tcMar>
          </w:tcPr>
          <w:p w14:paraId="5300E94D" w14:textId="3597A52D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Yes</w:t>
            </w:r>
          </w:p>
        </w:tc>
      </w:tr>
      <w:tr w:rsidR="51CF82FC" w:rsidRPr="003D21F1" w14:paraId="63618FB1" w14:textId="77777777" w:rsidTr="51CF82FC">
        <w:trPr>
          <w:trHeight w:val="300"/>
        </w:trPr>
        <w:tc>
          <w:tcPr>
            <w:tcW w:w="2318" w:type="dxa"/>
            <w:tcMar>
              <w:left w:w="105" w:type="dxa"/>
              <w:right w:w="105" w:type="dxa"/>
            </w:tcMar>
          </w:tcPr>
          <w:p w14:paraId="225CD553" w14:textId="63B7A6B7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Sarah Redman</w:t>
            </w:r>
          </w:p>
        </w:tc>
        <w:tc>
          <w:tcPr>
            <w:tcW w:w="2823" w:type="dxa"/>
            <w:tcMar>
              <w:left w:w="105" w:type="dxa"/>
              <w:right w:w="105" w:type="dxa"/>
            </w:tcMar>
          </w:tcPr>
          <w:p w14:paraId="08797954" w14:textId="638CF488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LBS</w:t>
            </w:r>
          </w:p>
        </w:tc>
        <w:tc>
          <w:tcPr>
            <w:tcW w:w="7882" w:type="dxa"/>
            <w:tcMar>
              <w:left w:w="105" w:type="dxa"/>
              <w:right w:w="105" w:type="dxa"/>
            </w:tcMar>
          </w:tcPr>
          <w:p w14:paraId="7387A38D" w14:textId="77F18902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Senior Advisor Inclusion and SEN</w:t>
            </w:r>
          </w:p>
        </w:tc>
        <w:tc>
          <w:tcPr>
            <w:tcW w:w="1377" w:type="dxa"/>
            <w:tcMar>
              <w:left w:w="105" w:type="dxa"/>
              <w:right w:w="105" w:type="dxa"/>
            </w:tcMar>
          </w:tcPr>
          <w:p w14:paraId="5E5E8ED2" w14:textId="5C3C4B7E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Yes</w:t>
            </w:r>
          </w:p>
        </w:tc>
      </w:tr>
      <w:tr w:rsidR="51CF82FC" w:rsidRPr="003D21F1" w14:paraId="67B2FF10" w14:textId="77777777" w:rsidTr="51CF82FC">
        <w:trPr>
          <w:trHeight w:val="300"/>
        </w:trPr>
        <w:tc>
          <w:tcPr>
            <w:tcW w:w="2318" w:type="dxa"/>
            <w:tcMar>
              <w:left w:w="105" w:type="dxa"/>
              <w:right w:w="105" w:type="dxa"/>
            </w:tcMar>
          </w:tcPr>
          <w:p w14:paraId="37178373" w14:textId="11065ED1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Lisa Noel</w:t>
            </w:r>
          </w:p>
        </w:tc>
        <w:tc>
          <w:tcPr>
            <w:tcW w:w="2823" w:type="dxa"/>
            <w:tcMar>
              <w:left w:w="105" w:type="dxa"/>
              <w:right w:w="105" w:type="dxa"/>
            </w:tcMar>
          </w:tcPr>
          <w:p w14:paraId="02B293C6" w14:textId="5CA44E7A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Beormund School</w:t>
            </w:r>
          </w:p>
        </w:tc>
        <w:tc>
          <w:tcPr>
            <w:tcW w:w="7882" w:type="dxa"/>
            <w:tcMar>
              <w:left w:w="105" w:type="dxa"/>
              <w:right w:w="105" w:type="dxa"/>
            </w:tcMar>
          </w:tcPr>
          <w:p w14:paraId="41EA1A50" w14:textId="25083BD7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Headteacher</w:t>
            </w:r>
          </w:p>
        </w:tc>
        <w:tc>
          <w:tcPr>
            <w:tcW w:w="1377" w:type="dxa"/>
            <w:tcMar>
              <w:left w:w="105" w:type="dxa"/>
              <w:right w:w="105" w:type="dxa"/>
            </w:tcMar>
          </w:tcPr>
          <w:p w14:paraId="5CD3F280" w14:textId="42A4E4CF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Yes</w:t>
            </w:r>
          </w:p>
        </w:tc>
      </w:tr>
      <w:tr w:rsidR="51CF82FC" w:rsidRPr="003D21F1" w14:paraId="6F69DFD7" w14:textId="77777777" w:rsidTr="51CF82FC">
        <w:trPr>
          <w:trHeight w:val="300"/>
        </w:trPr>
        <w:tc>
          <w:tcPr>
            <w:tcW w:w="2318" w:type="dxa"/>
            <w:tcMar>
              <w:left w:w="105" w:type="dxa"/>
              <w:right w:w="105" w:type="dxa"/>
            </w:tcMar>
          </w:tcPr>
          <w:p w14:paraId="100B12F4" w14:textId="4ACF60A5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Helen Woolgar</w:t>
            </w:r>
          </w:p>
        </w:tc>
        <w:tc>
          <w:tcPr>
            <w:tcW w:w="2823" w:type="dxa"/>
            <w:tcMar>
              <w:left w:w="105" w:type="dxa"/>
              <w:right w:w="105" w:type="dxa"/>
            </w:tcMar>
          </w:tcPr>
          <w:p w14:paraId="274EF6FA" w14:textId="347583AD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LBS</w:t>
            </w:r>
          </w:p>
        </w:tc>
        <w:tc>
          <w:tcPr>
            <w:tcW w:w="7882" w:type="dxa"/>
            <w:tcMar>
              <w:left w:w="105" w:type="dxa"/>
              <w:right w:w="105" w:type="dxa"/>
            </w:tcMar>
          </w:tcPr>
          <w:p w14:paraId="633C06C5" w14:textId="41803FE1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Assistant Director </w:t>
            </w:r>
            <w:r w:rsidR="7FD7F690"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-</w:t>
            </w: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 Safeguarding and Care</w:t>
            </w:r>
          </w:p>
        </w:tc>
        <w:tc>
          <w:tcPr>
            <w:tcW w:w="1377" w:type="dxa"/>
            <w:tcMar>
              <w:left w:w="105" w:type="dxa"/>
              <w:right w:w="105" w:type="dxa"/>
            </w:tcMar>
          </w:tcPr>
          <w:p w14:paraId="74CBB591" w14:textId="63BF2B00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Yes</w:t>
            </w:r>
          </w:p>
        </w:tc>
      </w:tr>
      <w:tr w:rsidR="51CF82FC" w:rsidRPr="003D21F1" w14:paraId="7D9096EA" w14:textId="77777777" w:rsidTr="51CF82FC">
        <w:trPr>
          <w:trHeight w:val="300"/>
        </w:trPr>
        <w:tc>
          <w:tcPr>
            <w:tcW w:w="2318" w:type="dxa"/>
            <w:tcMar>
              <w:left w:w="105" w:type="dxa"/>
              <w:right w:w="105" w:type="dxa"/>
            </w:tcMar>
          </w:tcPr>
          <w:p w14:paraId="064A580E" w14:textId="1C157C06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Jenny Brennan</w:t>
            </w:r>
          </w:p>
        </w:tc>
        <w:tc>
          <w:tcPr>
            <w:tcW w:w="2823" w:type="dxa"/>
            <w:tcMar>
              <w:left w:w="105" w:type="dxa"/>
              <w:right w:w="105" w:type="dxa"/>
            </w:tcMar>
          </w:tcPr>
          <w:p w14:paraId="08F375B5" w14:textId="2B5A08A3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LBS</w:t>
            </w:r>
          </w:p>
        </w:tc>
        <w:tc>
          <w:tcPr>
            <w:tcW w:w="7882" w:type="dxa"/>
            <w:tcMar>
              <w:left w:w="105" w:type="dxa"/>
              <w:right w:w="105" w:type="dxa"/>
            </w:tcMar>
          </w:tcPr>
          <w:p w14:paraId="12D745B6" w14:textId="58EEA0F7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Assistant Director </w:t>
            </w:r>
            <w:r w:rsidR="3F7A3787"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-</w:t>
            </w: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 Family Early Help &amp; Youth Justice</w:t>
            </w:r>
          </w:p>
        </w:tc>
        <w:tc>
          <w:tcPr>
            <w:tcW w:w="1377" w:type="dxa"/>
            <w:tcMar>
              <w:left w:w="105" w:type="dxa"/>
              <w:right w:w="105" w:type="dxa"/>
            </w:tcMar>
          </w:tcPr>
          <w:p w14:paraId="146FD9C3" w14:textId="032BCC74" w:rsidR="0CC394F8" w:rsidRPr="003D21F1" w:rsidRDefault="0CC394F8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Yes</w:t>
            </w:r>
          </w:p>
        </w:tc>
      </w:tr>
      <w:tr w:rsidR="51CF82FC" w:rsidRPr="003D21F1" w14:paraId="39671A57" w14:textId="77777777" w:rsidTr="51CF82FC">
        <w:trPr>
          <w:trHeight w:val="300"/>
        </w:trPr>
        <w:tc>
          <w:tcPr>
            <w:tcW w:w="2318" w:type="dxa"/>
            <w:tcMar>
              <w:left w:w="105" w:type="dxa"/>
              <w:right w:w="105" w:type="dxa"/>
            </w:tcMar>
          </w:tcPr>
          <w:p w14:paraId="255D0827" w14:textId="2FC68CE0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Steph Lea</w:t>
            </w:r>
          </w:p>
        </w:tc>
        <w:tc>
          <w:tcPr>
            <w:tcW w:w="2823" w:type="dxa"/>
            <w:tcMar>
              <w:left w:w="105" w:type="dxa"/>
              <w:right w:w="105" w:type="dxa"/>
            </w:tcMar>
          </w:tcPr>
          <w:p w14:paraId="7CE2E3B4" w14:textId="1B79AC2F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Spa School</w:t>
            </w:r>
          </w:p>
        </w:tc>
        <w:tc>
          <w:tcPr>
            <w:tcW w:w="7882" w:type="dxa"/>
            <w:tcMar>
              <w:left w:w="105" w:type="dxa"/>
              <w:right w:w="105" w:type="dxa"/>
            </w:tcMar>
          </w:tcPr>
          <w:p w14:paraId="22D5C6E7" w14:textId="5A81A444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Headteacher</w:t>
            </w:r>
          </w:p>
        </w:tc>
        <w:tc>
          <w:tcPr>
            <w:tcW w:w="1377" w:type="dxa"/>
            <w:tcMar>
              <w:left w:w="105" w:type="dxa"/>
              <w:right w:w="105" w:type="dxa"/>
            </w:tcMar>
          </w:tcPr>
          <w:p w14:paraId="00B448BC" w14:textId="4563F9BF" w:rsidR="7C568CE0" w:rsidRPr="003D21F1" w:rsidRDefault="7C568CE0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Yes</w:t>
            </w:r>
          </w:p>
        </w:tc>
      </w:tr>
      <w:tr w:rsidR="51CF82FC" w:rsidRPr="003D21F1" w14:paraId="279317C7" w14:textId="77777777" w:rsidTr="51CF82FC">
        <w:trPr>
          <w:trHeight w:val="300"/>
        </w:trPr>
        <w:tc>
          <w:tcPr>
            <w:tcW w:w="2318" w:type="dxa"/>
            <w:tcMar>
              <w:left w:w="105" w:type="dxa"/>
              <w:right w:w="105" w:type="dxa"/>
            </w:tcMar>
          </w:tcPr>
          <w:p w14:paraId="50DCB7B3" w14:textId="575C7472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Ian Ford</w:t>
            </w:r>
          </w:p>
        </w:tc>
        <w:tc>
          <w:tcPr>
            <w:tcW w:w="2823" w:type="dxa"/>
            <w:tcMar>
              <w:left w:w="105" w:type="dxa"/>
              <w:right w:w="105" w:type="dxa"/>
            </w:tcMar>
          </w:tcPr>
          <w:p w14:paraId="03C33657" w14:textId="377F6AF7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LGA</w:t>
            </w:r>
          </w:p>
        </w:tc>
        <w:tc>
          <w:tcPr>
            <w:tcW w:w="7882" w:type="dxa"/>
            <w:tcMar>
              <w:left w:w="105" w:type="dxa"/>
              <w:right w:w="105" w:type="dxa"/>
            </w:tcMar>
          </w:tcPr>
          <w:p w14:paraId="368D320D" w14:textId="080760DE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Governor Representative</w:t>
            </w:r>
          </w:p>
        </w:tc>
        <w:tc>
          <w:tcPr>
            <w:tcW w:w="1377" w:type="dxa"/>
            <w:tcMar>
              <w:left w:w="105" w:type="dxa"/>
              <w:right w:w="105" w:type="dxa"/>
            </w:tcMar>
          </w:tcPr>
          <w:p w14:paraId="04BB446E" w14:textId="190D9EA5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Yes</w:t>
            </w:r>
          </w:p>
        </w:tc>
      </w:tr>
      <w:tr w:rsidR="51CF82FC" w:rsidRPr="003D21F1" w14:paraId="5265BB99" w14:textId="77777777" w:rsidTr="51CF82FC">
        <w:trPr>
          <w:trHeight w:val="300"/>
        </w:trPr>
        <w:tc>
          <w:tcPr>
            <w:tcW w:w="2318" w:type="dxa"/>
            <w:tcMar>
              <w:left w:w="105" w:type="dxa"/>
              <w:right w:w="105" w:type="dxa"/>
            </w:tcMar>
          </w:tcPr>
          <w:p w14:paraId="742CC321" w14:textId="442FEA40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Russell Jones</w:t>
            </w:r>
          </w:p>
        </w:tc>
        <w:tc>
          <w:tcPr>
            <w:tcW w:w="2823" w:type="dxa"/>
            <w:tcMar>
              <w:left w:w="105" w:type="dxa"/>
              <w:right w:w="105" w:type="dxa"/>
            </w:tcMar>
          </w:tcPr>
          <w:p w14:paraId="1A8A3882" w14:textId="03471238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SEL ICB</w:t>
            </w:r>
          </w:p>
        </w:tc>
        <w:tc>
          <w:tcPr>
            <w:tcW w:w="7882" w:type="dxa"/>
            <w:tcMar>
              <w:left w:w="105" w:type="dxa"/>
              <w:right w:w="105" w:type="dxa"/>
            </w:tcMar>
          </w:tcPr>
          <w:p w14:paraId="60F7FCC9" w14:textId="1149921E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Assistant Director </w:t>
            </w:r>
            <w:r w:rsidR="3F213944"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-</w:t>
            </w: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 Commissioning</w:t>
            </w:r>
          </w:p>
        </w:tc>
        <w:tc>
          <w:tcPr>
            <w:tcW w:w="1377" w:type="dxa"/>
            <w:tcMar>
              <w:left w:w="105" w:type="dxa"/>
              <w:right w:w="105" w:type="dxa"/>
            </w:tcMar>
          </w:tcPr>
          <w:p w14:paraId="5671A303" w14:textId="74FCC2EA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No</w:t>
            </w:r>
          </w:p>
        </w:tc>
      </w:tr>
      <w:tr w:rsidR="51CF82FC" w:rsidRPr="003D21F1" w14:paraId="2991EDB9" w14:textId="77777777" w:rsidTr="51CF82FC">
        <w:trPr>
          <w:trHeight w:val="300"/>
        </w:trPr>
        <w:tc>
          <w:tcPr>
            <w:tcW w:w="2318" w:type="dxa"/>
            <w:tcMar>
              <w:left w:w="105" w:type="dxa"/>
              <w:right w:w="105" w:type="dxa"/>
            </w:tcMar>
          </w:tcPr>
          <w:p w14:paraId="5041C74E" w14:textId="51BC1EFB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Councillor Jasmine Ali</w:t>
            </w:r>
          </w:p>
        </w:tc>
        <w:tc>
          <w:tcPr>
            <w:tcW w:w="2823" w:type="dxa"/>
            <w:tcMar>
              <w:left w:w="105" w:type="dxa"/>
              <w:right w:w="105" w:type="dxa"/>
            </w:tcMar>
          </w:tcPr>
          <w:p w14:paraId="718E0761" w14:textId="7C234939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LBS</w:t>
            </w:r>
          </w:p>
        </w:tc>
        <w:tc>
          <w:tcPr>
            <w:tcW w:w="7882" w:type="dxa"/>
            <w:tcMar>
              <w:left w:w="105" w:type="dxa"/>
              <w:right w:w="105" w:type="dxa"/>
            </w:tcMar>
          </w:tcPr>
          <w:p w14:paraId="5A52FCDA" w14:textId="264AEF1D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Deputy Leader &amp; Cabinet Member for Children, Young People, Education</w:t>
            </w:r>
          </w:p>
        </w:tc>
        <w:tc>
          <w:tcPr>
            <w:tcW w:w="1377" w:type="dxa"/>
            <w:tcMar>
              <w:left w:w="105" w:type="dxa"/>
              <w:right w:w="105" w:type="dxa"/>
            </w:tcMar>
          </w:tcPr>
          <w:p w14:paraId="2084D359" w14:textId="6C60E3F5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Yes</w:t>
            </w:r>
          </w:p>
        </w:tc>
      </w:tr>
      <w:tr w:rsidR="51CF82FC" w:rsidRPr="003D21F1" w14:paraId="46C6807A" w14:textId="77777777" w:rsidTr="51CF82FC">
        <w:trPr>
          <w:trHeight w:val="300"/>
        </w:trPr>
        <w:tc>
          <w:tcPr>
            <w:tcW w:w="2318" w:type="dxa"/>
            <w:tcMar>
              <w:left w:w="105" w:type="dxa"/>
              <w:right w:w="105" w:type="dxa"/>
            </w:tcMar>
          </w:tcPr>
          <w:p w14:paraId="1A725803" w14:textId="2BAD1E4C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Councillor Evelyn Akoto</w:t>
            </w:r>
          </w:p>
        </w:tc>
        <w:tc>
          <w:tcPr>
            <w:tcW w:w="2823" w:type="dxa"/>
            <w:tcMar>
              <w:left w:w="105" w:type="dxa"/>
              <w:right w:w="105" w:type="dxa"/>
            </w:tcMar>
          </w:tcPr>
          <w:p w14:paraId="64998B59" w14:textId="152C411A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LBS</w:t>
            </w:r>
          </w:p>
        </w:tc>
        <w:tc>
          <w:tcPr>
            <w:tcW w:w="7882" w:type="dxa"/>
            <w:tcMar>
              <w:left w:w="105" w:type="dxa"/>
              <w:right w:w="105" w:type="dxa"/>
            </w:tcMar>
          </w:tcPr>
          <w:p w14:paraId="1AB0BFCE" w14:textId="624C7CDE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Co-Chair, Cabinet Member of Health &amp; Wellbeing</w:t>
            </w:r>
          </w:p>
        </w:tc>
        <w:tc>
          <w:tcPr>
            <w:tcW w:w="1377" w:type="dxa"/>
            <w:tcMar>
              <w:left w:w="105" w:type="dxa"/>
              <w:right w:w="105" w:type="dxa"/>
            </w:tcMar>
          </w:tcPr>
          <w:p w14:paraId="37DA937E" w14:textId="6452E6DC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No</w:t>
            </w:r>
          </w:p>
        </w:tc>
      </w:tr>
      <w:tr w:rsidR="51CF82FC" w:rsidRPr="003D21F1" w14:paraId="13CAE4FA" w14:textId="77777777" w:rsidTr="51CF82FC">
        <w:trPr>
          <w:trHeight w:val="300"/>
        </w:trPr>
        <w:tc>
          <w:tcPr>
            <w:tcW w:w="2318" w:type="dxa"/>
            <w:tcMar>
              <w:left w:w="105" w:type="dxa"/>
              <w:right w:w="105" w:type="dxa"/>
            </w:tcMar>
          </w:tcPr>
          <w:p w14:paraId="3A3A8AF8" w14:textId="2519B53B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Anna Chiva</w:t>
            </w:r>
          </w:p>
        </w:tc>
        <w:tc>
          <w:tcPr>
            <w:tcW w:w="2823" w:type="dxa"/>
            <w:tcMar>
              <w:left w:w="105" w:type="dxa"/>
              <w:right w:w="105" w:type="dxa"/>
            </w:tcMar>
          </w:tcPr>
          <w:p w14:paraId="2D8759AB" w14:textId="1CF52965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LBS</w:t>
            </w:r>
          </w:p>
        </w:tc>
        <w:tc>
          <w:tcPr>
            <w:tcW w:w="7882" w:type="dxa"/>
            <w:tcMar>
              <w:left w:w="105" w:type="dxa"/>
              <w:right w:w="105" w:type="dxa"/>
            </w:tcMar>
          </w:tcPr>
          <w:p w14:paraId="2DE1B1F9" w14:textId="39678523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Assistant Director </w:t>
            </w:r>
            <w:r w:rsidR="700C64F5"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- </w:t>
            </w: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SEND</w:t>
            </w:r>
          </w:p>
        </w:tc>
        <w:tc>
          <w:tcPr>
            <w:tcW w:w="1377" w:type="dxa"/>
            <w:tcMar>
              <w:left w:w="105" w:type="dxa"/>
              <w:right w:w="105" w:type="dxa"/>
            </w:tcMar>
          </w:tcPr>
          <w:p w14:paraId="0EAB2B41" w14:textId="1996BC3C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Yes</w:t>
            </w:r>
          </w:p>
        </w:tc>
      </w:tr>
      <w:tr w:rsidR="51CF82FC" w:rsidRPr="003D21F1" w14:paraId="3E1287D6" w14:textId="77777777" w:rsidTr="51CF82FC">
        <w:trPr>
          <w:trHeight w:val="300"/>
        </w:trPr>
        <w:tc>
          <w:tcPr>
            <w:tcW w:w="2318" w:type="dxa"/>
            <w:tcMar>
              <w:left w:w="105" w:type="dxa"/>
              <w:right w:w="105" w:type="dxa"/>
            </w:tcMar>
          </w:tcPr>
          <w:p w14:paraId="4488C3C3" w14:textId="3C617023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lastRenderedPageBreak/>
              <w:t>Rebecca Jarvis</w:t>
            </w:r>
          </w:p>
        </w:tc>
        <w:tc>
          <w:tcPr>
            <w:tcW w:w="2823" w:type="dxa"/>
            <w:tcMar>
              <w:left w:w="105" w:type="dxa"/>
              <w:right w:w="105" w:type="dxa"/>
            </w:tcMar>
          </w:tcPr>
          <w:p w14:paraId="507290B7" w14:textId="499D5006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SEL ICB</w:t>
            </w:r>
          </w:p>
        </w:tc>
        <w:tc>
          <w:tcPr>
            <w:tcW w:w="7882" w:type="dxa"/>
            <w:tcMar>
              <w:left w:w="105" w:type="dxa"/>
              <w:right w:w="105" w:type="dxa"/>
            </w:tcMar>
          </w:tcPr>
          <w:p w14:paraId="0ADE3279" w14:textId="71C97D2D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Director of Partnership Delivery &amp; Sustainability</w:t>
            </w:r>
          </w:p>
        </w:tc>
        <w:tc>
          <w:tcPr>
            <w:tcW w:w="1377" w:type="dxa"/>
            <w:tcMar>
              <w:left w:w="105" w:type="dxa"/>
              <w:right w:w="105" w:type="dxa"/>
            </w:tcMar>
          </w:tcPr>
          <w:p w14:paraId="0653A21A" w14:textId="510542EF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Yes</w:t>
            </w:r>
          </w:p>
        </w:tc>
      </w:tr>
      <w:tr w:rsidR="51CF82FC" w:rsidRPr="003D21F1" w14:paraId="0AEFE14F" w14:textId="77777777" w:rsidTr="51CF82FC">
        <w:trPr>
          <w:trHeight w:val="300"/>
        </w:trPr>
        <w:tc>
          <w:tcPr>
            <w:tcW w:w="2318" w:type="dxa"/>
            <w:tcMar>
              <w:left w:w="105" w:type="dxa"/>
              <w:right w:w="105" w:type="dxa"/>
            </w:tcMar>
          </w:tcPr>
          <w:p w14:paraId="259A199B" w14:textId="7B607B7C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Mario Bartee</w:t>
            </w:r>
          </w:p>
        </w:tc>
        <w:tc>
          <w:tcPr>
            <w:tcW w:w="2823" w:type="dxa"/>
            <w:tcMar>
              <w:left w:w="105" w:type="dxa"/>
              <w:right w:w="105" w:type="dxa"/>
            </w:tcMar>
          </w:tcPr>
          <w:p w14:paraId="007E91F5" w14:textId="3E181458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SLAM</w:t>
            </w:r>
          </w:p>
        </w:tc>
        <w:tc>
          <w:tcPr>
            <w:tcW w:w="7882" w:type="dxa"/>
            <w:tcMar>
              <w:left w:w="105" w:type="dxa"/>
              <w:right w:w="105" w:type="dxa"/>
            </w:tcMar>
          </w:tcPr>
          <w:p w14:paraId="20F876BF" w14:textId="2421A13E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Senior Clinical Specialist</w:t>
            </w:r>
          </w:p>
        </w:tc>
        <w:tc>
          <w:tcPr>
            <w:tcW w:w="1377" w:type="dxa"/>
            <w:tcMar>
              <w:left w:w="105" w:type="dxa"/>
              <w:right w:w="105" w:type="dxa"/>
            </w:tcMar>
          </w:tcPr>
          <w:p w14:paraId="64F0485F" w14:textId="5888B9A1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Yes</w:t>
            </w:r>
          </w:p>
        </w:tc>
      </w:tr>
      <w:tr w:rsidR="51CF82FC" w:rsidRPr="003D21F1" w14:paraId="7266848D" w14:textId="77777777" w:rsidTr="51CF82FC">
        <w:trPr>
          <w:trHeight w:val="300"/>
        </w:trPr>
        <w:tc>
          <w:tcPr>
            <w:tcW w:w="2318" w:type="dxa"/>
            <w:tcMar>
              <w:left w:w="105" w:type="dxa"/>
              <w:right w:w="105" w:type="dxa"/>
            </w:tcMar>
          </w:tcPr>
          <w:p w14:paraId="69771F8C" w14:textId="6C408CD6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Danna Johnson</w:t>
            </w:r>
          </w:p>
        </w:tc>
        <w:tc>
          <w:tcPr>
            <w:tcW w:w="2823" w:type="dxa"/>
            <w:tcMar>
              <w:left w:w="105" w:type="dxa"/>
              <w:right w:w="105" w:type="dxa"/>
            </w:tcMar>
          </w:tcPr>
          <w:p w14:paraId="72A68DEF" w14:textId="17E357E8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Ivydale Family Hub</w:t>
            </w:r>
          </w:p>
        </w:tc>
        <w:tc>
          <w:tcPr>
            <w:tcW w:w="7882" w:type="dxa"/>
            <w:tcMar>
              <w:left w:w="105" w:type="dxa"/>
              <w:right w:w="105" w:type="dxa"/>
            </w:tcMar>
          </w:tcPr>
          <w:p w14:paraId="52BA9B1F" w14:textId="0BB01B9C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Strategic Hub Lead &amp; Designated Safeguarding Lead</w:t>
            </w:r>
          </w:p>
        </w:tc>
        <w:tc>
          <w:tcPr>
            <w:tcW w:w="1377" w:type="dxa"/>
            <w:tcMar>
              <w:left w:w="105" w:type="dxa"/>
              <w:right w:w="105" w:type="dxa"/>
            </w:tcMar>
          </w:tcPr>
          <w:p w14:paraId="0E06164A" w14:textId="0B4C19A7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Yes</w:t>
            </w:r>
          </w:p>
        </w:tc>
      </w:tr>
      <w:tr w:rsidR="51CF82FC" w:rsidRPr="003D21F1" w14:paraId="6581E33A" w14:textId="77777777" w:rsidTr="51CF82FC">
        <w:trPr>
          <w:trHeight w:val="300"/>
        </w:trPr>
        <w:tc>
          <w:tcPr>
            <w:tcW w:w="2318" w:type="dxa"/>
            <w:tcMar>
              <w:left w:w="105" w:type="dxa"/>
              <w:right w:w="105" w:type="dxa"/>
            </w:tcMar>
          </w:tcPr>
          <w:p w14:paraId="76CC86A2" w14:textId="67F470A5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Craig Benning</w:t>
            </w:r>
          </w:p>
        </w:tc>
        <w:tc>
          <w:tcPr>
            <w:tcW w:w="2823" w:type="dxa"/>
            <w:tcMar>
              <w:left w:w="105" w:type="dxa"/>
              <w:right w:w="105" w:type="dxa"/>
            </w:tcMar>
          </w:tcPr>
          <w:p w14:paraId="1652256C" w14:textId="2D2254B2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LBS</w:t>
            </w:r>
          </w:p>
        </w:tc>
        <w:tc>
          <w:tcPr>
            <w:tcW w:w="7882" w:type="dxa"/>
            <w:tcMar>
              <w:left w:w="105" w:type="dxa"/>
              <w:right w:w="105" w:type="dxa"/>
            </w:tcMar>
          </w:tcPr>
          <w:p w14:paraId="7B1AD60E" w14:textId="34F87B64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Head of Performance and Systems</w:t>
            </w:r>
          </w:p>
        </w:tc>
        <w:tc>
          <w:tcPr>
            <w:tcW w:w="1377" w:type="dxa"/>
            <w:tcMar>
              <w:left w:w="105" w:type="dxa"/>
              <w:right w:w="105" w:type="dxa"/>
            </w:tcMar>
          </w:tcPr>
          <w:p w14:paraId="6D72FB68" w14:textId="70B1FC7E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Yes</w:t>
            </w:r>
          </w:p>
        </w:tc>
      </w:tr>
      <w:tr w:rsidR="51CF82FC" w:rsidRPr="003D21F1" w14:paraId="50AA658E" w14:textId="77777777" w:rsidTr="51CF82FC">
        <w:trPr>
          <w:trHeight w:val="300"/>
        </w:trPr>
        <w:tc>
          <w:tcPr>
            <w:tcW w:w="2318" w:type="dxa"/>
            <w:tcMar>
              <w:left w:w="105" w:type="dxa"/>
              <w:right w:w="105" w:type="dxa"/>
            </w:tcMar>
          </w:tcPr>
          <w:p w14:paraId="61DE52B4" w14:textId="5C9C6647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Liz Brutus</w:t>
            </w:r>
          </w:p>
        </w:tc>
        <w:tc>
          <w:tcPr>
            <w:tcW w:w="2823" w:type="dxa"/>
            <w:tcMar>
              <w:left w:w="105" w:type="dxa"/>
              <w:right w:w="105" w:type="dxa"/>
            </w:tcMar>
          </w:tcPr>
          <w:p w14:paraId="45511332" w14:textId="3F22FB55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LBS</w:t>
            </w:r>
          </w:p>
        </w:tc>
        <w:tc>
          <w:tcPr>
            <w:tcW w:w="7882" w:type="dxa"/>
            <w:tcMar>
              <w:left w:w="105" w:type="dxa"/>
              <w:right w:w="105" w:type="dxa"/>
            </w:tcMar>
          </w:tcPr>
          <w:p w14:paraId="08D1B571" w14:textId="549E4BB4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Assistant Director / Consultant </w:t>
            </w:r>
            <w:r w:rsidR="28E29310"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-</w:t>
            </w: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 Public Health</w:t>
            </w:r>
          </w:p>
        </w:tc>
        <w:tc>
          <w:tcPr>
            <w:tcW w:w="1377" w:type="dxa"/>
            <w:tcMar>
              <w:left w:w="105" w:type="dxa"/>
              <w:right w:w="105" w:type="dxa"/>
            </w:tcMar>
          </w:tcPr>
          <w:p w14:paraId="239238BC" w14:textId="0066C095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Yes</w:t>
            </w:r>
          </w:p>
        </w:tc>
      </w:tr>
      <w:tr w:rsidR="51CF82FC" w:rsidRPr="003D21F1" w14:paraId="63826EAD" w14:textId="77777777" w:rsidTr="51CF82FC">
        <w:trPr>
          <w:trHeight w:val="300"/>
        </w:trPr>
        <w:tc>
          <w:tcPr>
            <w:tcW w:w="2318" w:type="dxa"/>
            <w:tcMar>
              <w:left w:w="105" w:type="dxa"/>
              <w:right w:w="105" w:type="dxa"/>
            </w:tcMar>
          </w:tcPr>
          <w:p w14:paraId="5CCDAF67" w14:textId="2DF9DD66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Rob Skipwith</w:t>
            </w:r>
          </w:p>
        </w:tc>
        <w:tc>
          <w:tcPr>
            <w:tcW w:w="2823" w:type="dxa"/>
            <w:tcMar>
              <w:left w:w="105" w:type="dxa"/>
              <w:right w:w="105" w:type="dxa"/>
            </w:tcMar>
          </w:tcPr>
          <w:p w14:paraId="1DEBF7A2" w14:textId="3C4CAC05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LBS</w:t>
            </w:r>
          </w:p>
        </w:tc>
        <w:tc>
          <w:tcPr>
            <w:tcW w:w="7882" w:type="dxa"/>
            <w:tcMar>
              <w:left w:w="105" w:type="dxa"/>
              <w:right w:w="105" w:type="dxa"/>
            </w:tcMar>
          </w:tcPr>
          <w:p w14:paraId="2258C430" w14:textId="6D90F088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Service Development Manager</w:t>
            </w:r>
          </w:p>
        </w:tc>
        <w:tc>
          <w:tcPr>
            <w:tcW w:w="1377" w:type="dxa"/>
            <w:tcMar>
              <w:left w:w="105" w:type="dxa"/>
              <w:right w:w="105" w:type="dxa"/>
            </w:tcMar>
          </w:tcPr>
          <w:p w14:paraId="0981007B" w14:textId="5B91A9CE" w:rsidR="51CF82FC" w:rsidRPr="003D21F1" w:rsidRDefault="51CF82FC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Yes</w:t>
            </w:r>
          </w:p>
        </w:tc>
      </w:tr>
      <w:tr w:rsidR="51CF82FC" w:rsidRPr="003D21F1" w14:paraId="1202EFC4" w14:textId="77777777" w:rsidTr="51CF82FC">
        <w:trPr>
          <w:trHeight w:val="300"/>
        </w:trPr>
        <w:tc>
          <w:tcPr>
            <w:tcW w:w="2318" w:type="dxa"/>
            <w:tcMar>
              <w:left w:w="105" w:type="dxa"/>
              <w:right w:w="105" w:type="dxa"/>
            </w:tcMar>
          </w:tcPr>
          <w:p w14:paraId="4C1D6EA1" w14:textId="6F312AA7" w:rsidR="721EDB6D" w:rsidRPr="003D21F1" w:rsidRDefault="721EDB6D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Eniko Nolan</w:t>
            </w:r>
          </w:p>
        </w:tc>
        <w:tc>
          <w:tcPr>
            <w:tcW w:w="2823" w:type="dxa"/>
            <w:tcMar>
              <w:left w:w="105" w:type="dxa"/>
              <w:right w:w="105" w:type="dxa"/>
            </w:tcMar>
          </w:tcPr>
          <w:p w14:paraId="22682559" w14:textId="375C234B" w:rsidR="721EDB6D" w:rsidRPr="003D21F1" w:rsidRDefault="721EDB6D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LBS</w:t>
            </w:r>
          </w:p>
        </w:tc>
        <w:tc>
          <w:tcPr>
            <w:tcW w:w="7882" w:type="dxa"/>
            <w:tcMar>
              <w:left w:w="105" w:type="dxa"/>
              <w:right w:w="105" w:type="dxa"/>
            </w:tcMar>
          </w:tcPr>
          <w:p w14:paraId="72FE6B21" w14:textId="465568F7" w:rsidR="635A6A47" w:rsidRPr="003D21F1" w:rsidRDefault="635A6A47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Assistant Director </w:t>
            </w:r>
            <w:r w:rsidR="7A1EDE72"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- </w:t>
            </w: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Finance</w:t>
            </w:r>
          </w:p>
        </w:tc>
        <w:tc>
          <w:tcPr>
            <w:tcW w:w="1377" w:type="dxa"/>
            <w:tcMar>
              <w:left w:w="105" w:type="dxa"/>
              <w:right w:w="105" w:type="dxa"/>
            </w:tcMar>
          </w:tcPr>
          <w:p w14:paraId="1F6342D0" w14:textId="15F0648F" w:rsidR="721EDB6D" w:rsidRPr="003D21F1" w:rsidRDefault="721EDB6D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Yes</w:t>
            </w:r>
          </w:p>
        </w:tc>
      </w:tr>
      <w:tr w:rsidR="51CF82FC" w:rsidRPr="003D21F1" w14:paraId="694F8670" w14:textId="77777777" w:rsidTr="51CF82FC">
        <w:trPr>
          <w:trHeight w:val="300"/>
        </w:trPr>
        <w:tc>
          <w:tcPr>
            <w:tcW w:w="2318" w:type="dxa"/>
            <w:tcMar>
              <w:left w:w="105" w:type="dxa"/>
              <w:right w:w="105" w:type="dxa"/>
            </w:tcMar>
          </w:tcPr>
          <w:p w14:paraId="4D3AC6C8" w14:textId="1A8771F5" w:rsidR="721EDB6D" w:rsidRPr="003D21F1" w:rsidRDefault="721EDB6D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Hanna Hancock</w:t>
            </w:r>
          </w:p>
        </w:tc>
        <w:tc>
          <w:tcPr>
            <w:tcW w:w="2823" w:type="dxa"/>
            <w:tcMar>
              <w:left w:w="105" w:type="dxa"/>
              <w:right w:w="105" w:type="dxa"/>
            </w:tcMar>
          </w:tcPr>
          <w:p w14:paraId="385B4E10" w14:textId="0419763E" w:rsidR="721EDB6D" w:rsidRPr="003D21F1" w:rsidRDefault="721EDB6D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LBS</w:t>
            </w:r>
          </w:p>
        </w:tc>
        <w:tc>
          <w:tcPr>
            <w:tcW w:w="7882" w:type="dxa"/>
            <w:tcMar>
              <w:left w:w="105" w:type="dxa"/>
              <w:right w:w="105" w:type="dxa"/>
            </w:tcMar>
          </w:tcPr>
          <w:p w14:paraId="66B254A4" w14:textId="0F185729" w:rsidR="6A316416" w:rsidRPr="003D21F1" w:rsidRDefault="6A316416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Principal Educational Psychologist</w:t>
            </w:r>
          </w:p>
        </w:tc>
        <w:tc>
          <w:tcPr>
            <w:tcW w:w="1377" w:type="dxa"/>
            <w:tcMar>
              <w:left w:w="105" w:type="dxa"/>
              <w:right w:w="105" w:type="dxa"/>
            </w:tcMar>
          </w:tcPr>
          <w:p w14:paraId="12210F92" w14:textId="156CB46E" w:rsidR="721EDB6D" w:rsidRPr="003D21F1" w:rsidRDefault="721EDB6D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Yes</w:t>
            </w:r>
          </w:p>
        </w:tc>
      </w:tr>
      <w:tr w:rsidR="51CF82FC" w:rsidRPr="003D21F1" w14:paraId="345427E2" w14:textId="77777777" w:rsidTr="51CF82FC">
        <w:trPr>
          <w:trHeight w:val="300"/>
        </w:trPr>
        <w:tc>
          <w:tcPr>
            <w:tcW w:w="2318" w:type="dxa"/>
            <w:tcMar>
              <w:left w:w="105" w:type="dxa"/>
              <w:right w:w="105" w:type="dxa"/>
            </w:tcMar>
          </w:tcPr>
          <w:p w14:paraId="2218967A" w14:textId="79DCCD8F" w:rsidR="721EDB6D" w:rsidRPr="003D21F1" w:rsidRDefault="721EDB6D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Emma-Jane Hampsheir-Gill</w:t>
            </w:r>
          </w:p>
        </w:tc>
        <w:tc>
          <w:tcPr>
            <w:tcW w:w="2823" w:type="dxa"/>
            <w:tcMar>
              <w:left w:w="105" w:type="dxa"/>
              <w:right w:w="105" w:type="dxa"/>
            </w:tcMar>
          </w:tcPr>
          <w:p w14:paraId="13918CB6" w14:textId="6C47753A" w:rsidR="721EDB6D" w:rsidRPr="003D21F1" w:rsidRDefault="721EDB6D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LBS</w:t>
            </w:r>
          </w:p>
        </w:tc>
        <w:tc>
          <w:tcPr>
            <w:tcW w:w="7882" w:type="dxa"/>
            <w:tcMar>
              <w:left w:w="105" w:type="dxa"/>
              <w:right w:w="105" w:type="dxa"/>
            </w:tcMar>
          </w:tcPr>
          <w:p w14:paraId="5FE2BCAD" w14:textId="13779390" w:rsidR="2AD075F3" w:rsidRPr="003D21F1" w:rsidRDefault="2AD075F3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Participation Officer</w:t>
            </w:r>
          </w:p>
        </w:tc>
        <w:tc>
          <w:tcPr>
            <w:tcW w:w="1377" w:type="dxa"/>
            <w:tcMar>
              <w:left w:w="105" w:type="dxa"/>
              <w:right w:w="105" w:type="dxa"/>
            </w:tcMar>
          </w:tcPr>
          <w:p w14:paraId="5C76EACC" w14:textId="5E57A725" w:rsidR="721EDB6D" w:rsidRPr="003D21F1" w:rsidRDefault="721EDB6D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Yes</w:t>
            </w:r>
          </w:p>
        </w:tc>
      </w:tr>
      <w:tr w:rsidR="51CF82FC" w:rsidRPr="003D21F1" w14:paraId="7C98D1A0" w14:textId="77777777" w:rsidTr="51CF82FC">
        <w:trPr>
          <w:trHeight w:val="300"/>
        </w:trPr>
        <w:tc>
          <w:tcPr>
            <w:tcW w:w="2318" w:type="dxa"/>
            <w:tcMar>
              <w:left w:w="105" w:type="dxa"/>
              <w:right w:w="105" w:type="dxa"/>
            </w:tcMar>
          </w:tcPr>
          <w:p w14:paraId="10DD7968" w14:textId="7BE5D265" w:rsidR="721EDB6D" w:rsidRPr="003D21F1" w:rsidRDefault="721EDB6D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Megan Herrington</w:t>
            </w:r>
          </w:p>
        </w:tc>
        <w:tc>
          <w:tcPr>
            <w:tcW w:w="2823" w:type="dxa"/>
            <w:tcMar>
              <w:left w:w="105" w:type="dxa"/>
              <w:right w:w="105" w:type="dxa"/>
            </w:tcMar>
          </w:tcPr>
          <w:p w14:paraId="307C0C18" w14:textId="3E8CA569" w:rsidR="721EDB6D" w:rsidRPr="003D21F1" w:rsidRDefault="721EDB6D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LBS</w:t>
            </w:r>
          </w:p>
        </w:tc>
        <w:tc>
          <w:tcPr>
            <w:tcW w:w="7882" w:type="dxa"/>
            <w:tcMar>
              <w:left w:w="105" w:type="dxa"/>
              <w:right w:w="105" w:type="dxa"/>
            </w:tcMar>
          </w:tcPr>
          <w:p w14:paraId="489AD248" w14:textId="6B6CE915" w:rsidR="1EA1326F" w:rsidRPr="003D21F1" w:rsidRDefault="1EA1326F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Commissioning, Progression and Employment Strategic SEND Lead</w:t>
            </w:r>
          </w:p>
        </w:tc>
        <w:tc>
          <w:tcPr>
            <w:tcW w:w="1377" w:type="dxa"/>
            <w:tcMar>
              <w:left w:w="105" w:type="dxa"/>
              <w:right w:w="105" w:type="dxa"/>
            </w:tcMar>
          </w:tcPr>
          <w:p w14:paraId="69E12B78" w14:textId="1767BAB7" w:rsidR="721EDB6D" w:rsidRPr="003D21F1" w:rsidRDefault="721EDB6D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Yes</w:t>
            </w:r>
          </w:p>
        </w:tc>
      </w:tr>
      <w:tr w:rsidR="51CF82FC" w:rsidRPr="003D21F1" w14:paraId="28E8BE9B" w14:textId="77777777" w:rsidTr="51CF82FC">
        <w:trPr>
          <w:trHeight w:val="300"/>
        </w:trPr>
        <w:tc>
          <w:tcPr>
            <w:tcW w:w="2318" w:type="dxa"/>
            <w:tcMar>
              <w:left w:w="105" w:type="dxa"/>
              <w:right w:w="105" w:type="dxa"/>
            </w:tcMar>
          </w:tcPr>
          <w:p w14:paraId="49037EE4" w14:textId="1256A1F4" w:rsidR="721EDB6D" w:rsidRPr="003D21F1" w:rsidRDefault="721EDB6D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Fallon Mauger</w:t>
            </w:r>
          </w:p>
        </w:tc>
        <w:tc>
          <w:tcPr>
            <w:tcW w:w="2823" w:type="dxa"/>
            <w:tcMar>
              <w:left w:w="105" w:type="dxa"/>
              <w:right w:w="105" w:type="dxa"/>
            </w:tcMar>
          </w:tcPr>
          <w:p w14:paraId="24EF55C2" w14:textId="7EAD716E" w:rsidR="721EDB6D" w:rsidRPr="003D21F1" w:rsidRDefault="721EDB6D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SLAM</w:t>
            </w:r>
          </w:p>
        </w:tc>
        <w:tc>
          <w:tcPr>
            <w:tcW w:w="7882" w:type="dxa"/>
            <w:tcMar>
              <w:left w:w="105" w:type="dxa"/>
              <w:right w:w="105" w:type="dxa"/>
            </w:tcMar>
          </w:tcPr>
          <w:p w14:paraId="2E96DEC8" w14:textId="384C8E58" w:rsidR="054CC607" w:rsidRPr="003D21F1" w:rsidRDefault="054CC607" w:rsidP="51CF82F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3D21F1">
              <w:rPr>
                <w:rFonts w:ascii="Arial" w:eastAsia="Arial" w:hAnsi="Arial" w:cs="Arial"/>
                <w:sz w:val="24"/>
                <w:szCs w:val="24"/>
                <w:lang w:val="en-GB"/>
              </w:rPr>
              <w:t>Trainee Clinical Psychologist under Mario Bartee</w:t>
            </w:r>
          </w:p>
        </w:tc>
        <w:tc>
          <w:tcPr>
            <w:tcW w:w="1377" w:type="dxa"/>
            <w:tcMar>
              <w:left w:w="105" w:type="dxa"/>
              <w:right w:w="105" w:type="dxa"/>
            </w:tcMar>
          </w:tcPr>
          <w:p w14:paraId="2447B650" w14:textId="3C5A8618" w:rsidR="721EDB6D" w:rsidRPr="003D21F1" w:rsidRDefault="721EDB6D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Yes</w:t>
            </w:r>
          </w:p>
        </w:tc>
      </w:tr>
      <w:tr w:rsidR="51CF82FC" w:rsidRPr="003D21F1" w14:paraId="3374FF7F" w14:textId="77777777" w:rsidTr="51CF82FC">
        <w:trPr>
          <w:trHeight w:val="300"/>
        </w:trPr>
        <w:tc>
          <w:tcPr>
            <w:tcW w:w="2318" w:type="dxa"/>
            <w:tcMar>
              <w:left w:w="105" w:type="dxa"/>
              <w:right w:w="105" w:type="dxa"/>
            </w:tcMar>
          </w:tcPr>
          <w:p w14:paraId="47435823" w14:textId="6FA27201" w:rsidR="721EDB6D" w:rsidRPr="003D21F1" w:rsidRDefault="721EDB6D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Emma McDonald</w:t>
            </w:r>
          </w:p>
        </w:tc>
        <w:tc>
          <w:tcPr>
            <w:tcW w:w="2823" w:type="dxa"/>
            <w:tcMar>
              <w:left w:w="105" w:type="dxa"/>
              <w:right w:w="105" w:type="dxa"/>
            </w:tcMar>
          </w:tcPr>
          <w:p w14:paraId="565781FE" w14:textId="54A82230" w:rsidR="721EDB6D" w:rsidRPr="003D21F1" w:rsidRDefault="721EDB6D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LBS</w:t>
            </w:r>
          </w:p>
        </w:tc>
        <w:tc>
          <w:tcPr>
            <w:tcW w:w="7882" w:type="dxa"/>
            <w:tcMar>
              <w:left w:w="105" w:type="dxa"/>
              <w:right w:w="105" w:type="dxa"/>
            </w:tcMar>
          </w:tcPr>
          <w:p w14:paraId="337A5F28" w14:textId="7073E15D" w:rsidR="3C6E3989" w:rsidRPr="003D21F1" w:rsidRDefault="3C6E3989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SEND Audit and Learning Lead</w:t>
            </w:r>
          </w:p>
        </w:tc>
        <w:tc>
          <w:tcPr>
            <w:tcW w:w="1377" w:type="dxa"/>
            <w:tcMar>
              <w:left w:w="105" w:type="dxa"/>
              <w:right w:w="105" w:type="dxa"/>
            </w:tcMar>
          </w:tcPr>
          <w:p w14:paraId="14795413" w14:textId="0E9E00AE" w:rsidR="721EDB6D" w:rsidRPr="003D21F1" w:rsidRDefault="721EDB6D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Yes</w:t>
            </w:r>
          </w:p>
        </w:tc>
      </w:tr>
      <w:tr w:rsidR="51CF82FC" w:rsidRPr="003D21F1" w14:paraId="6D4D99CB" w14:textId="77777777" w:rsidTr="51CF82FC">
        <w:trPr>
          <w:trHeight w:val="300"/>
        </w:trPr>
        <w:tc>
          <w:tcPr>
            <w:tcW w:w="2318" w:type="dxa"/>
            <w:tcMar>
              <w:left w:w="105" w:type="dxa"/>
              <w:right w:w="105" w:type="dxa"/>
            </w:tcMar>
          </w:tcPr>
          <w:p w14:paraId="1D5F91FD" w14:textId="4B003B5D" w:rsidR="721EDB6D" w:rsidRPr="003D21F1" w:rsidRDefault="721EDB6D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Eleanor Stuart</w:t>
            </w:r>
          </w:p>
        </w:tc>
        <w:tc>
          <w:tcPr>
            <w:tcW w:w="2823" w:type="dxa"/>
            <w:tcMar>
              <w:left w:w="105" w:type="dxa"/>
              <w:right w:w="105" w:type="dxa"/>
            </w:tcMar>
          </w:tcPr>
          <w:p w14:paraId="35EDA095" w14:textId="19354614" w:rsidR="721EDB6D" w:rsidRPr="003D21F1" w:rsidRDefault="721EDB6D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LBS </w:t>
            </w:r>
          </w:p>
        </w:tc>
        <w:tc>
          <w:tcPr>
            <w:tcW w:w="7882" w:type="dxa"/>
            <w:tcMar>
              <w:left w:w="105" w:type="dxa"/>
              <w:right w:w="105" w:type="dxa"/>
            </w:tcMar>
          </w:tcPr>
          <w:p w14:paraId="23D48927" w14:textId="2C0CF221" w:rsidR="721EDB6D" w:rsidRPr="003D21F1" w:rsidRDefault="721EDB6D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DCSO</w:t>
            </w:r>
          </w:p>
        </w:tc>
        <w:tc>
          <w:tcPr>
            <w:tcW w:w="1377" w:type="dxa"/>
            <w:tcMar>
              <w:left w:w="105" w:type="dxa"/>
              <w:right w:w="105" w:type="dxa"/>
            </w:tcMar>
          </w:tcPr>
          <w:p w14:paraId="6694450B" w14:textId="0EBFC84B" w:rsidR="721EDB6D" w:rsidRPr="003D21F1" w:rsidRDefault="721EDB6D" w:rsidP="51CF82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3D21F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Yes</w:t>
            </w:r>
          </w:p>
        </w:tc>
      </w:tr>
    </w:tbl>
    <w:p w14:paraId="0F2D51F3" w14:textId="4B32E5DE" w:rsidR="51CF82FC" w:rsidRPr="003D21F1" w:rsidRDefault="51CF82FC" w:rsidP="51CF82FC">
      <w:pPr>
        <w:rPr>
          <w:rFonts w:ascii="Arial" w:hAnsi="Arial" w:cs="Arial"/>
          <w:sz w:val="24"/>
          <w:szCs w:val="24"/>
        </w:rPr>
      </w:pPr>
    </w:p>
    <w:p w14:paraId="14E4206A" w14:textId="77777777" w:rsidR="00F76195" w:rsidRPr="003D21F1" w:rsidRDefault="00F76195" w:rsidP="51CF82F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4709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880"/>
        <w:gridCol w:w="6159"/>
        <w:gridCol w:w="5670"/>
      </w:tblGrid>
      <w:tr w:rsidR="00005560" w:rsidRPr="003D21F1" w14:paraId="097C0A6D" w14:textId="77777777" w:rsidTr="00467BDE">
        <w:tc>
          <w:tcPr>
            <w:tcW w:w="2880" w:type="dxa"/>
            <w:shd w:val="clear" w:color="auto" w:fill="D9D9D9" w:themeFill="background1" w:themeFillShade="D9"/>
          </w:tcPr>
          <w:p w14:paraId="5B74D392" w14:textId="23433247" w:rsidR="00005560" w:rsidRPr="003D21F1" w:rsidRDefault="006D6A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1F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Agenda </w:t>
            </w:r>
            <w:r w:rsidR="00B330F6" w:rsidRPr="003D21F1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3D21F1">
              <w:rPr>
                <w:rFonts w:ascii="Arial" w:hAnsi="Arial" w:cs="Arial"/>
                <w:b/>
                <w:bCs/>
                <w:sz w:val="24"/>
                <w:szCs w:val="24"/>
              </w:rPr>
              <w:t>tem</w:t>
            </w:r>
          </w:p>
        </w:tc>
        <w:tc>
          <w:tcPr>
            <w:tcW w:w="6159" w:type="dxa"/>
            <w:shd w:val="clear" w:color="auto" w:fill="D9D9D9" w:themeFill="background1" w:themeFillShade="D9"/>
          </w:tcPr>
          <w:p w14:paraId="2BE57E0D" w14:textId="6B785E55" w:rsidR="00005560" w:rsidRPr="003D21F1" w:rsidRDefault="006D6A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1F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Key </w:t>
            </w:r>
            <w:r w:rsidR="00B330F6" w:rsidRPr="003D21F1">
              <w:rPr>
                <w:rFonts w:ascii="Arial" w:hAnsi="Arial" w:cs="Arial"/>
                <w:b/>
                <w:bCs/>
                <w:sz w:val="24"/>
                <w:szCs w:val="24"/>
              </w:rPr>
              <w:t>points raised/discussed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1E2195C9" w14:textId="77777777" w:rsidR="00005560" w:rsidRPr="003D21F1" w:rsidRDefault="006D6A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1F1">
              <w:rPr>
                <w:rFonts w:ascii="Arial" w:hAnsi="Arial" w:cs="Arial"/>
                <w:b/>
                <w:bCs/>
                <w:sz w:val="24"/>
                <w:szCs w:val="24"/>
              </w:rPr>
              <w:t>Actions</w:t>
            </w:r>
          </w:p>
        </w:tc>
      </w:tr>
      <w:tr w:rsidR="00005560" w:rsidRPr="003D21F1" w14:paraId="4122812A" w14:textId="77777777" w:rsidTr="00B330F6">
        <w:tc>
          <w:tcPr>
            <w:tcW w:w="2880" w:type="dxa"/>
          </w:tcPr>
          <w:p w14:paraId="76A8B93B" w14:textId="4E3A8A8F" w:rsidR="00005560" w:rsidRPr="003D21F1" w:rsidRDefault="006D6AD9">
            <w:p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 xml:space="preserve">1. Record of the previous meeting </w:t>
            </w:r>
            <w:r w:rsidR="00467BDE" w:rsidRPr="003D21F1">
              <w:rPr>
                <w:rFonts w:ascii="Arial" w:hAnsi="Arial" w:cs="Arial"/>
                <w:sz w:val="24"/>
                <w:szCs w:val="24"/>
              </w:rPr>
              <w:t>and</w:t>
            </w:r>
            <w:r w:rsidRPr="003D21F1">
              <w:rPr>
                <w:rFonts w:ascii="Arial" w:hAnsi="Arial" w:cs="Arial"/>
                <w:sz w:val="24"/>
                <w:szCs w:val="24"/>
              </w:rPr>
              <w:t xml:space="preserve"> Action Log</w:t>
            </w:r>
          </w:p>
        </w:tc>
        <w:tc>
          <w:tcPr>
            <w:tcW w:w="6159" w:type="dxa"/>
          </w:tcPr>
          <w:p w14:paraId="46FD4AEF" w14:textId="77777777" w:rsidR="00DA0453" w:rsidRPr="003D21F1" w:rsidRDefault="006D6AD9" w:rsidP="00DA045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 xml:space="preserve">Review of previous minutes and actions. </w:t>
            </w:r>
          </w:p>
          <w:p w14:paraId="41D71122" w14:textId="7CBF03AF" w:rsidR="00005560" w:rsidRPr="003D21F1" w:rsidRDefault="006D6AD9" w:rsidP="00DA045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>Clarification on outstanding actions and reassignment of responsibilities.</w:t>
            </w:r>
          </w:p>
        </w:tc>
        <w:tc>
          <w:tcPr>
            <w:tcW w:w="5670" w:type="dxa"/>
          </w:tcPr>
          <w:p w14:paraId="21899374" w14:textId="77777777" w:rsidR="00DA0453" w:rsidRPr="003D21F1" w:rsidRDefault="006D6AD9" w:rsidP="00DA045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 xml:space="preserve">Chloe to circulate outstanding documents. </w:t>
            </w:r>
          </w:p>
          <w:p w14:paraId="72B91333" w14:textId="75B7A6DE" w:rsidR="00005560" w:rsidRPr="003D21F1" w:rsidRDefault="006D6AD9" w:rsidP="00DA045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>Operational board to follow up on reassigned actions.</w:t>
            </w:r>
          </w:p>
        </w:tc>
      </w:tr>
      <w:tr w:rsidR="00005560" w:rsidRPr="003D21F1" w14:paraId="70A2A0BE" w14:textId="77777777" w:rsidTr="00B330F6">
        <w:tc>
          <w:tcPr>
            <w:tcW w:w="2880" w:type="dxa"/>
          </w:tcPr>
          <w:p w14:paraId="63C208FD" w14:textId="77777777" w:rsidR="00005560" w:rsidRPr="003D21F1" w:rsidRDefault="006D6AD9">
            <w:p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>2. Southwark Independent Voice Update</w:t>
            </w:r>
          </w:p>
        </w:tc>
        <w:tc>
          <w:tcPr>
            <w:tcW w:w="6159" w:type="dxa"/>
          </w:tcPr>
          <w:p w14:paraId="25638085" w14:textId="77777777" w:rsidR="00DA0453" w:rsidRPr="003D21F1" w:rsidRDefault="006D6AD9" w:rsidP="00DA045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 xml:space="preserve">Update on parent community workshops focused on preparation for adulthood. </w:t>
            </w:r>
          </w:p>
          <w:p w14:paraId="25DFBEDC" w14:textId="7E307E20" w:rsidR="00005560" w:rsidRPr="003D21F1" w:rsidRDefault="006D6AD9" w:rsidP="00DA045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>Emphasis on collaboration and strategic planning.</w:t>
            </w:r>
          </w:p>
        </w:tc>
        <w:tc>
          <w:tcPr>
            <w:tcW w:w="5670" w:type="dxa"/>
          </w:tcPr>
          <w:p w14:paraId="011FFB0A" w14:textId="77777777" w:rsidR="00DA0453" w:rsidRPr="003D21F1" w:rsidRDefault="006D6AD9" w:rsidP="00DA045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 xml:space="preserve">Board to communicate appreciation and ensure continued engagement. </w:t>
            </w:r>
          </w:p>
          <w:p w14:paraId="13A9B572" w14:textId="05533869" w:rsidR="00005560" w:rsidRPr="003D21F1" w:rsidRDefault="006D6AD9" w:rsidP="00DA045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 xml:space="preserve">Public health to contribute to </w:t>
            </w:r>
            <w:r w:rsidR="00235F93" w:rsidRPr="003D21F1">
              <w:rPr>
                <w:rFonts w:ascii="Arial" w:hAnsi="Arial" w:cs="Arial"/>
                <w:sz w:val="24"/>
                <w:szCs w:val="24"/>
              </w:rPr>
              <w:t>Integrated Care Board</w:t>
            </w:r>
            <w:r w:rsidRPr="003D21F1">
              <w:rPr>
                <w:rFonts w:ascii="Arial" w:hAnsi="Arial" w:cs="Arial"/>
                <w:sz w:val="24"/>
                <w:szCs w:val="24"/>
              </w:rPr>
              <w:t xml:space="preserve"> transition booklet.</w:t>
            </w:r>
          </w:p>
        </w:tc>
      </w:tr>
      <w:tr w:rsidR="00005560" w:rsidRPr="003D21F1" w14:paraId="5CE89F6C" w14:textId="77777777" w:rsidTr="00B330F6">
        <w:tc>
          <w:tcPr>
            <w:tcW w:w="2880" w:type="dxa"/>
          </w:tcPr>
          <w:p w14:paraId="29FD7A0F" w14:textId="43446981" w:rsidR="00005560" w:rsidRPr="003D21F1" w:rsidRDefault="006D6AD9">
            <w:p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 xml:space="preserve">3. Embedding the Child </w:t>
            </w:r>
            <w:r w:rsidR="00467BDE" w:rsidRPr="003D21F1">
              <w:rPr>
                <w:rFonts w:ascii="Arial" w:hAnsi="Arial" w:cs="Arial"/>
                <w:sz w:val="24"/>
                <w:szCs w:val="24"/>
              </w:rPr>
              <w:t>and</w:t>
            </w:r>
            <w:r w:rsidRPr="003D21F1">
              <w:rPr>
                <w:rFonts w:ascii="Arial" w:hAnsi="Arial" w:cs="Arial"/>
                <w:sz w:val="24"/>
                <w:szCs w:val="24"/>
              </w:rPr>
              <w:t xml:space="preserve"> Family Voice</w:t>
            </w:r>
          </w:p>
        </w:tc>
        <w:tc>
          <w:tcPr>
            <w:tcW w:w="6159" w:type="dxa"/>
          </w:tcPr>
          <w:p w14:paraId="234E0396" w14:textId="5846E82C" w:rsidR="00DA0453" w:rsidRPr="003D21F1" w:rsidRDefault="006D6AD9" w:rsidP="00DA045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>Presentation by SEND Participation Officer</w:t>
            </w:r>
            <w:r w:rsidR="00E92E2A" w:rsidRPr="003D21F1">
              <w:rPr>
                <w:rFonts w:ascii="Arial" w:hAnsi="Arial" w:cs="Arial"/>
                <w:sz w:val="24"/>
                <w:szCs w:val="24"/>
              </w:rPr>
              <w:t>, Emma-Jane,</w:t>
            </w:r>
            <w:r w:rsidRPr="003D21F1">
              <w:rPr>
                <w:rFonts w:ascii="Arial" w:hAnsi="Arial" w:cs="Arial"/>
                <w:sz w:val="24"/>
                <w:szCs w:val="24"/>
              </w:rPr>
              <w:t xml:space="preserve"> on embedding participation. </w:t>
            </w:r>
          </w:p>
          <w:p w14:paraId="58637122" w14:textId="77777777" w:rsidR="00E92E2A" w:rsidRPr="003D21F1" w:rsidRDefault="006D6AD9" w:rsidP="00DA045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>Emphasis on rights-based approach, accessibility, and co-production.</w:t>
            </w:r>
          </w:p>
          <w:p w14:paraId="7C404D9D" w14:textId="711A07DC" w:rsidR="00005560" w:rsidRPr="003D21F1" w:rsidRDefault="006D6AD9" w:rsidP="00DA045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 xml:space="preserve">Launch of </w:t>
            </w:r>
            <w:r w:rsidR="00E92E2A" w:rsidRPr="003D21F1">
              <w:rPr>
                <w:rFonts w:ascii="Arial" w:hAnsi="Arial" w:cs="Arial"/>
                <w:sz w:val="24"/>
                <w:szCs w:val="24"/>
              </w:rPr>
              <w:t>Y</w:t>
            </w:r>
            <w:r w:rsidRPr="003D21F1">
              <w:rPr>
                <w:rFonts w:ascii="Arial" w:hAnsi="Arial" w:cs="Arial"/>
                <w:sz w:val="24"/>
                <w:szCs w:val="24"/>
              </w:rPr>
              <w:t xml:space="preserve">outh </w:t>
            </w:r>
            <w:r w:rsidR="00E92E2A" w:rsidRPr="003D21F1">
              <w:rPr>
                <w:rFonts w:ascii="Arial" w:hAnsi="Arial" w:cs="Arial"/>
                <w:sz w:val="24"/>
                <w:szCs w:val="24"/>
              </w:rPr>
              <w:t>F</w:t>
            </w:r>
            <w:r w:rsidRPr="003D21F1">
              <w:rPr>
                <w:rFonts w:ascii="Arial" w:hAnsi="Arial" w:cs="Arial"/>
                <w:sz w:val="24"/>
                <w:szCs w:val="24"/>
              </w:rPr>
              <w:t>orum and feedback mechanisms.</w:t>
            </w:r>
          </w:p>
        </w:tc>
        <w:tc>
          <w:tcPr>
            <w:tcW w:w="5670" w:type="dxa"/>
          </w:tcPr>
          <w:p w14:paraId="4C4DF3D4" w14:textId="77777777" w:rsidR="00DA0453" w:rsidRPr="003D21F1" w:rsidRDefault="006D6AD9" w:rsidP="00DA045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 xml:space="preserve">Develop participation strategy. </w:t>
            </w:r>
          </w:p>
          <w:p w14:paraId="5F998FE3" w14:textId="3D52E674" w:rsidR="00DA0453" w:rsidRPr="003D21F1" w:rsidRDefault="006D6AD9" w:rsidP="00DA045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 xml:space="preserve">Launch </w:t>
            </w:r>
            <w:r w:rsidR="00E92E2A" w:rsidRPr="003D21F1">
              <w:rPr>
                <w:rFonts w:ascii="Arial" w:hAnsi="Arial" w:cs="Arial"/>
                <w:sz w:val="24"/>
                <w:szCs w:val="24"/>
              </w:rPr>
              <w:t>Youth Forum</w:t>
            </w:r>
            <w:r w:rsidRPr="003D21F1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42A25101" w14:textId="77777777" w:rsidR="00005560" w:rsidRPr="003D21F1" w:rsidRDefault="006D6AD9" w:rsidP="00DA045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>Increase engagement with schools, colleges, and families. Coordinate feedback loops and training.</w:t>
            </w:r>
          </w:p>
          <w:p w14:paraId="49EE7AC4" w14:textId="36A1D547" w:rsidR="002B0D69" w:rsidRPr="003D21F1" w:rsidRDefault="002B0D69" w:rsidP="00DA045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 xml:space="preserve">A number of partners offered to collaborate </w:t>
            </w:r>
          </w:p>
        </w:tc>
      </w:tr>
      <w:tr w:rsidR="00005560" w:rsidRPr="003D21F1" w14:paraId="03E4140D" w14:textId="77777777" w:rsidTr="00B330F6">
        <w:tc>
          <w:tcPr>
            <w:tcW w:w="2880" w:type="dxa"/>
          </w:tcPr>
          <w:p w14:paraId="6338D37D" w14:textId="7B90911A" w:rsidR="00005560" w:rsidRPr="003D21F1" w:rsidRDefault="006D6AD9">
            <w:p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lastRenderedPageBreak/>
              <w:t xml:space="preserve">4. Thematic Spotlight </w:t>
            </w:r>
            <w:r w:rsidR="008F14E8" w:rsidRPr="003D21F1">
              <w:rPr>
                <w:rFonts w:ascii="Arial" w:hAnsi="Arial" w:cs="Arial"/>
                <w:sz w:val="24"/>
                <w:szCs w:val="24"/>
              </w:rPr>
              <w:t>-</w:t>
            </w:r>
            <w:r w:rsidRPr="003D21F1">
              <w:rPr>
                <w:rFonts w:ascii="Arial" w:hAnsi="Arial" w:cs="Arial"/>
                <w:sz w:val="24"/>
                <w:szCs w:val="24"/>
              </w:rPr>
              <w:t xml:space="preserve"> SEND Timeliness</w:t>
            </w:r>
          </w:p>
        </w:tc>
        <w:tc>
          <w:tcPr>
            <w:tcW w:w="6159" w:type="dxa"/>
          </w:tcPr>
          <w:p w14:paraId="3FAE1248" w14:textId="77777777" w:rsidR="00DA0453" w:rsidRPr="003D21F1" w:rsidRDefault="006D6AD9" w:rsidP="00DA045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>Detailed review of EHCP timeliness.</w:t>
            </w:r>
          </w:p>
          <w:p w14:paraId="58AAAD98" w14:textId="2C04613B" w:rsidR="00DA0453" w:rsidRPr="003D21F1" w:rsidRDefault="006D6AD9" w:rsidP="00DA045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>Improvements noted in backlog reduction and Q</w:t>
            </w:r>
            <w:r w:rsidR="00517284" w:rsidRPr="003D21F1">
              <w:rPr>
                <w:rFonts w:ascii="Arial" w:hAnsi="Arial" w:cs="Arial"/>
                <w:sz w:val="24"/>
                <w:szCs w:val="24"/>
              </w:rPr>
              <w:t xml:space="preserve">uality </w:t>
            </w:r>
            <w:r w:rsidRPr="003D21F1">
              <w:rPr>
                <w:rFonts w:ascii="Arial" w:hAnsi="Arial" w:cs="Arial"/>
                <w:sz w:val="24"/>
                <w:szCs w:val="24"/>
              </w:rPr>
              <w:t>A</w:t>
            </w:r>
            <w:r w:rsidR="00517284" w:rsidRPr="003D21F1">
              <w:rPr>
                <w:rFonts w:ascii="Arial" w:hAnsi="Arial" w:cs="Arial"/>
                <w:sz w:val="24"/>
                <w:szCs w:val="24"/>
              </w:rPr>
              <w:t>ssurance</w:t>
            </w:r>
            <w:r w:rsidRPr="003D21F1">
              <w:rPr>
                <w:rFonts w:ascii="Arial" w:hAnsi="Arial" w:cs="Arial"/>
                <w:sz w:val="24"/>
                <w:szCs w:val="24"/>
              </w:rPr>
              <w:t xml:space="preserve"> framework. </w:t>
            </w:r>
          </w:p>
          <w:p w14:paraId="161659C6" w14:textId="630BD9AD" w:rsidR="00005560" w:rsidRPr="003D21F1" w:rsidRDefault="006D6AD9" w:rsidP="00DA045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>Challenges with statutory advice delays and data inconsistencies.</w:t>
            </w:r>
          </w:p>
        </w:tc>
        <w:tc>
          <w:tcPr>
            <w:tcW w:w="5670" w:type="dxa"/>
          </w:tcPr>
          <w:p w14:paraId="13D4D9DC" w14:textId="43AD8BCB" w:rsidR="00DA0453" w:rsidRPr="003D21F1" w:rsidRDefault="004F1693" w:rsidP="00DA045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>Further develo</w:t>
            </w:r>
            <w:r w:rsidR="00A43EC8" w:rsidRPr="003D21F1">
              <w:rPr>
                <w:rFonts w:ascii="Arial" w:hAnsi="Arial" w:cs="Arial"/>
                <w:sz w:val="24"/>
                <w:szCs w:val="24"/>
              </w:rPr>
              <w:t>p</w:t>
            </w:r>
            <w:r w:rsidRPr="003D21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3EC8" w:rsidRPr="003D21F1">
              <w:rPr>
                <w:rFonts w:ascii="Arial" w:hAnsi="Arial" w:cs="Arial"/>
                <w:sz w:val="24"/>
                <w:szCs w:val="24"/>
              </w:rPr>
              <w:t>an</w:t>
            </w:r>
            <w:r w:rsidRPr="003D21F1">
              <w:rPr>
                <w:rFonts w:ascii="Arial" w:hAnsi="Arial" w:cs="Arial"/>
                <w:sz w:val="24"/>
                <w:szCs w:val="24"/>
              </w:rPr>
              <w:t xml:space="preserve"> integrated data dashboard. </w:t>
            </w:r>
          </w:p>
          <w:p w14:paraId="2D87BD60" w14:textId="3BEAA608" w:rsidR="004F1693" w:rsidRPr="003D21F1" w:rsidRDefault="004F1693" w:rsidP="00DA045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 xml:space="preserve">Bring back a </w:t>
            </w:r>
            <w:r w:rsidR="00A43EC8" w:rsidRPr="003D21F1">
              <w:rPr>
                <w:rFonts w:ascii="Arial" w:hAnsi="Arial" w:cs="Arial"/>
                <w:sz w:val="24"/>
                <w:szCs w:val="24"/>
              </w:rPr>
              <w:t xml:space="preserve">high level of dashboard to the next </w:t>
            </w:r>
            <w:r w:rsidR="0097115C" w:rsidRPr="003D21F1">
              <w:rPr>
                <w:rFonts w:ascii="Arial" w:hAnsi="Arial" w:cs="Arial"/>
                <w:sz w:val="24"/>
                <w:szCs w:val="24"/>
              </w:rPr>
              <w:t>P</w:t>
            </w:r>
            <w:r w:rsidR="00235F93" w:rsidRPr="003D21F1">
              <w:rPr>
                <w:rFonts w:ascii="Arial" w:hAnsi="Arial" w:cs="Arial"/>
                <w:sz w:val="24"/>
                <w:szCs w:val="24"/>
              </w:rPr>
              <w:t>artnership Board</w:t>
            </w:r>
            <w:r w:rsidR="00A43EC8" w:rsidRPr="003D21F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C598FB7" w14:textId="2B6D5651" w:rsidR="00A43EC8" w:rsidRPr="003D21F1" w:rsidRDefault="00A43EC8" w:rsidP="00DA045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 xml:space="preserve">Bring back information with comparisons to other areas: strengths </w:t>
            </w:r>
            <w:r w:rsidR="00620785" w:rsidRPr="003D21F1">
              <w:rPr>
                <w:rFonts w:ascii="Arial" w:hAnsi="Arial" w:cs="Arial"/>
                <w:sz w:val="24"/>
                <w:szCs w:val="24"/>
              </w:rPr>
              <w:t xml:space="preserve">and areas for development </w:t>
            </w:r>
          </w:p>
          <w:p w14:paraId="78B61B09" w14:textId="71E1CEB4" w:rsidR="00620785" w:rsidRPr="003D21F1" w:rsidRDefault="00620785" w:rsidP="00DA045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 xml:space="preserve">Board members noted – risk and </w:t>
            </w:r>
            <w:r w:rsidR="007B6DB2" w:rsidRPr="003D21F1">
              <w:rPr>
                <w:rFonts w:ascii="Arial" w:hAnsi="Arial" w:cs="Arial"/>
                <w:sz w:val="24"/>
                <w:szCs w:val="24"/>
              </w:rPr>
              <w:t xml:space="preserve">the need to further joint activity </w:t>
            </w:r>
            <w:r w:rsidRPr="003D21F1">
              <w:rPr>
                <w:rFonts w:ascii="Arial" w:hAnsi="Arial" w:cs="Arial"/>
                <w:sz w:val="24"/>
                <w:szCs w:val="24"/>
              </w:rPr>
              <w:t xml:space="preserve">service led actions required </w:t>
            </w:r>
          </w:p>
          <w:p w14:paraId="727EC1F7" w14:textId="25A93523" w:rsidR="00005560" w:rsidRPr="003D21F1" w:rsidRDefault="00005560" w:rsidP="003D21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5560" w:rsidRPr="003D21F1" w14:paraId="236EF7A2" w14:textId="77777777" w:rsidTr="00B330F6">
        <w:tc>
          <w:tcPr>
            <w:tcW w:w="2880" w:type="dxa"/>
          </w:tcPr>
          <w:p w14:paraId="5FE1D8D0" w14:textId="5D2126BA" w:rsidR="00005560" w:rsidRPr="003D21F1" w:rsidRDefault="006D6AD9">
            <w:p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 xml:space="preserve">5. Ofsted/CQC </w:t>
            </w:r>
            <w:r w:rsidR="008F14E8" w:rsidRPr="003D21F1">
              <w:rPr>
                <w:rFonts w:ascii="Arial" w:hAnsi="Arial" w:cs="Arial"/>
                <w:sz w:val="24"/>
                <w:szCs w:val="24"/>
              </w:rPr>
              <w:t>-</w:t>
            </w:r>
            <w:r w:rsidRPr="003D21F1">
              <w:rPr>
                <w:rFonts w:ascii="Arial" w:hAnsi="Arial" w:cs="Arial"/>
                <w:sz w:val="24"/>
                <w:szCs w:val="24"/>
              </w:rPr>
              <w:t xml:space="preserve"> Thematic Review Feedback</w:t>
            </w:r>
          </w:p>
        </w:tc>
        <w:tc>
          <w:tcPr>
            <w:tcW w:w="6159" w:type="dxa"/>
          </w:tcPr>
          <w:p w14:paraId="74C695ED" w14:textId="77777777" w:rsidR="00DA0453" w:rsidRPr="003D21F1" w:rsidRDefault="006D6AD9" w:rsidP="00DA045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 xml:space="preserve">Summary of thematic review on children not in school. </w:t>
            </w:r>
          </w:p>
          <w:p w14:paraId="266A4AA7" w14:textId="77777777" w:rsidR="00DA0453" w:rsidRPr="003D21F1" w:rsidRDefault="006D6AD9" w:rsidP="00DA045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 xml:space="preserve">Strengths identified across services. </w:t>
            </w:r>
          </w:p>
          <w:p w14:paraId="76479633" w14:textId="0172A681" w:rsidR="00005560" w:rsidRPr="003D21F1" w:rsidRDefault="006D6AD9" w:rsidP="00DA045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>13 learning points highlighted.</w:t>
            </w:r>
          </w:p>
        </w:tc>
        <w:tc>
          <w:tcPr>
            <w:tcW w:w="5670" w:type="dxa"/>
          </w:tcPr>
          <w:p w14:paraId="60731F27" w14:textId="67678563" w:rsidR="00DA0453" w:rsidRPr="003D21F1" w:rsidRDefault="006D6AD9" w:rsidP="00DA045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 xml:space="preserve">Board to review </w:t>
            </w:r>
            <w:r w:rsidR="005E53F0" w:rsidRPr="003D21F1">
              <w:rPr>
                <w:rFonts w:ascii="Arial" w:hAnsi="Arial" w:cs="Arial"/>
                <w:sz w:val="24"/>
                <w:szCs w:val="24"/>
              </w:rPr>
              <w:t xml:space="preserve">action and </w:t>
            </w:r>
            <w:r w:rsidRPr="003D21F1">
              <w:rPr>
                <w:rFonts w:ascii="Arial" w:hAnsi="Arial" w:cs="Arial"/>
                <w:sz w:val="24"/>
                <w:szCs w:val="24"/>
              </w:rPr>
              <w:t>learning points</w:t>
            </w:r>
            <w:r w:rsidR="005E53F0" w:rsidRPr="003D21F1">
              <w:rPr>
                <w:rFonts w:ascii="Arial" w:hAnsi="Arial" w:cs="Arial"/>
                <w:sz w:val="24"/>
                <w:szCs w:val="24"/>
              </w:rPr>
              <w:t xml:space="preserve"> – risk remains in key </w:t>
            </w:r>
            <w:r w:rsidR="007F1276" w:rsidRPr="003D21F1">
              <w:rPr>
                <w:rFonts w:ascii="Arial" w:hAnsi="Arial" w:cs="Arial"/>
                <w:sz w:val="24"/>
                <w:szCs w:val="24"/>
              </w:rPr>
              <w:t>areas.</w:t>
            </w:r>
            <w:r w:rsidRPr="003D21F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5164B06" w14:textId="62D75212" w:rsidR="00DA0453" w:rsidRPr="003D21F1" w:rsidRDefault="006D6AD9" w:rsidP="00DA045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>Plan thematic reviews to address identified areas</w:t>
            </w:r>
            <w:r w:rsidR="00F94A23" w:rsidRPr="003D21F1">
              <w:rPr>
                <w:rFonts w:ascii="Arial" w:hAnsi="Arial" w:cs="Arial"/>
                <w:sz w:val="24"/>
                <w:szCs w:val="24"/>
              </w:rPr>
              <w:t xml:space="preserve"> and bring back to the board with</w:t>
            </w:r>
            <w:r w:rsidR="005E53F0" w:rsidRPr="003D21F1">
              <w:rPr>
                <w:rFonts w:ascii="Arial" w:hAnsi="Arial" w:cs="Arial"/>
                <w:sz w:val="24"/>
                <w:szCs w:val="24"/>
              </w:rPr>
              <w:t xml:space="preserve"> clear and deliverable</w:t>
            </w:r>
            <w:r w:rsidR="00F94A23" w:rsidRPr="003D21F1">
              <w:rPr>
                <w:rFonts w:ascii="Arial" w:hAnsi="Arial" w:cs="Arial"/>
                <w:sz w:val="24"/>
                <w:szCs w:val="24"/>
              </w:rPr>
              <w:t xml:space="preserve"> action plan</w:t>
            </w:r>
            <w:r w:rsidRPr="003D21F1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35A1F49" w14:textId="53BDA40E" w:rsidR="00005560" w:rsidRPr="003D21F1" w:rsidRDefault="00005560" w:rsidP="00DA045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5560" w:rsidRPr="003D21F1" w14:paraId="33AD21BF" w14:textId="77777777" w:rsidTr="00B330F6">
        <w:tc>
          <w:tcPr>
            <w:tcW w:w="2880" w:type="dxa"/>
          </w:tcPr>
          <w:p w14:paraId="731EB998" w14:textId="77777777" w:rsidR="00005560" w:rsidRPr="003D21F1" w:rsidRDefault="006D6AD9">
            <w:p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>6. Speech and Language Commissioning Update</w:t>
            </w:r>
          </w:p>
        </w:tc>
        <w:tc>
          <w:tcPr>
            <w:tcW w:w="6159" w:type="dxa"/>
          </w:tcPr>
          <w:p w14:paraId="43ADCE84" w14:textId="10B4E667" w:rsidR="00FE6C85" w:rsidRPr="003D21F1" w:rsidRDefault="00FE6C85" w:rsidP="00DA045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 xml:space="preserve">Overview provided about the current plan: re commissioning of unlocking language and </w:t>
            </w:r>
            <w:r w:rsidR="00D17302" w:rsidRPr="003D21F1">
              <w:rPr>
                <w:rFonts w:ascii="Arial" w:hAnsi="Arial" w:cs="Arial"/>
                <w:sz w:val="24"/>
                <w:szCs w:val="24"/>
              </w:rPr>
              <w:t xml:space="preserve">paper to </w:t>
            </w:r>
            <w:r w:rsidR="00EC09B7" w:rsidRPr="003D21F1">
              <w:rPr>
                <w:rFonts w:ascii="Arial" w:hAnsi="Arial" w:cs="Arial"/>
                <w:sz w:val="24"/>
                <w:szCs w:val="24"/>
              </w:rPr>
              <w:t>senior leadership team</w:t>
            </w:r>
            <w:r w:rsidR="00D17302" w:rsidRPr="003D21F1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EC09B7" w:rsidRPr="003D21F1">
              <w:rPr>
                <w:rFonts w:ascii="Arial" w:hAnsi="Arial" w:cs="Arial"/>
                <w:sz w:val="24"/>
                <w:szCs w:val="24"/>
              </w:rPr>
              <w:t>Integrated Care Board</w:t>
            </w:r>
            <w:r w:rsidR="00D17302" w:rsidRPr="003D21F1">
              <w:rPr>
                <w:rFonts w:ascii="Arial" w:hAnsi="Arial" w:cs="Arial"/>
                <w:sz w:val="24"/>
                <w:szCs w:val="24"/>
              </w:rPr>
              <w:t xml:space="preserve"> and Council</w:t>
            </w:r>
          </w:p>
          <w:p w14:paraId="6C1116BD" w14:textId="509BC863" w:rsidR="00DA0453" w:rsidRPr="003D21F1" w:rsidRDefault="006D6AD9" w:rsidP="00DA045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>Concerns</w:t>
            </w:r>
            <w:r w:rsidR="00D17302" w:rsidRPr="003D21F1">
              <w:rPr>
                <w:rFonts w:ascii="Arial" w:hAnsi="Arial" w:cs="Arial"/>
                <w:sz w:val="24"/>
                <w:szCs w:val="24"/>
              </w:rPr>
              <w:t xml:space="preserve"> were expressed about continued risk and </w:t>
            </w:r>
            <w:r w:rsidR="00BB6514" w:rsidRPr="003D21F1">
              <w:rPr>
                <w:rFonts w:ascii="Arial" w:hAnsi="Arial" w:cs="Arial"/>
                <w:sz w:val="24"/>
                <w:szCs w:val="24"/>
              </w:rPr>
              <w:t>concerns raised about timelines</w:t>
            </w:r>
            <w:r w:rsidR="00470B6D" w:rsidRPr="003D21F1">
              <w:rPr>
                <w:rFonts w:ascii="Arial" w:hAnsi="Arial" w:cs="Arial"/>
                <w:sz w:val="24"/>
                <w:szCs w:val="24"/>
              </w:rPr>
              <w:t xml:space="preserve"> in relation to contract extension, </w:t>
            </w:r>
            <w:r w:rsidRPr="003D21F1">
              <w:rPr>
                <w:rFonts w:ascii="Arial" w:hAnsi="Arial" w:cs="Arial"/>
                <w:sz w:val="24"/>
                <w:szCs w:val="24"/>
              </w:rPr>
              <w:t>current provider</w:t>
            </w:r>
            <w:r w:rsidR="00470B6D" w:rsidRPr="003D21F1">
              <w:rPr>
                <w:rFonts w:ascii="Arial" w:hAnsi="Arial" w:cs="Arial"/>
                <w:sz w:val="24"/>
                <w:szCs w:val="24"/>
              </w:rPr>
              <w:t xml:space="preserve"> t</w:t>
            </w:r>
            <w:r w:rsidR="3D301CCF" w:rsidRPr="003D21F1">
              <w:rPr>
                <w:rFonts w:ascii="Arial" w:hAnsi="Arial" w:cs="Arial"/>
                <w:sz w:val="24"/>
                <w:szCs w:val="24"/>
              </w:rPr>
              <w:t>o</w:t>
            </w:r>
            <w:r w:rsidR="00BB6514" w:rsidRPr="003D21F1">
              <w:rPr>
                <w:rFonts w:ascii="Arial" w:hAnsi="Arial" w:cs="Arial"/>
                <w:sz w:val="24"/>
                <w:szCs w:val="24"/>
              </w:rPr>
              <w:t xml:space="preserve"> (special schools) </w:t>
            </w:r>
            <w:r w:rsidRPr="003D21F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CC301D0" w14:textId="56BEAD74" w:rsidR="00005560" w:rsidRPr="003D21F1" w:rsidRDefault="006D6AD9" w:rsidP="00DA045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>Need for robust needs analysis and stakeholder engagement.</w:t>
            </w:r>
          </w:p>
        </w:tc>
        <w:tc>
          <w:tcPr>
            <w:tcW w:w="5670" w:type="dxa"/>
          </w:tcPr>
          <w:p w14:paraId="6F7276C2" w14:textId="77777777" w:rsidR="00DA0453" w:rsidRPr="003D21F1" w:rsidRDefault="006D6AD9" w:rsidP="00DA045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 xml:space="preserve">Commissioning team to accelerate review. </w:t>
            </w:r>
          </w:p>
          <w:p w14:paraId="40F618F7" w14:textId="77777777" w:rsidR="00DA0453" w:rsidRPr="003D21F1" w:rsidRDefault="006D6AD9" w:rsidP="00DA045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 xml:space="preserve">Gather feedback from schools. </w:t>
            </w:r>
          </w:p>
          <w:p w14:paraId="7BC2766C" w14:textId="6B4A760E" w:rsidR="00DA0453" w:rsidRPr="003D21F1" w:rsidRDefault="006D6AD9" w:rsidP="00DA045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>Consider speech therapy assistant model</w:t>
            </w:r>
            <w:r w:rsidR="00470B6D" w:rsidRPr="003D21F1">
              <w:rPr>
                <w:rFonts w:ascii="Arial" w:hAnsi="Arial" w:cs="Arial"/>
                <w:sz w:val="24"/>
                <w:szCs w:val="24"/>
              </w:rPr>
              <w:t xml:space="preserve"> – as alternative delivery model</w:t>
            </w:r>
            <w:r w:rsidRPr="003D21F1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02983AB" w14:textId="433CFE4A" w:rsidR="00005560" w:rsidRPr="003D21F1" w:rsidRDefault="006D6AD9" w:rsidP="00DA045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>Plan procurement process</w:t>
            </w:r>
            <w:r w:rsidR="00470B6D" w:rsidRPr="003D21F1">
              <w:rPr>
                <w:rFonts w:ascii="Arial" w:hAnsi="Arial" w:cs="Arial"/>
                <w:sz w:val="24"/>
                <w:szCs w:val="24"/>
              </w:rPr>
              <w:t xml:space="preserve"> special and resource base </w:t>
            </w:r>
          </w:p>
        </w:tc>
      </w:tr>
      <w:tr w:rsidR="00005560" w:rsidRPr="003D21F1" w14:paraId="68EE9430" w14:textId="77777777" w:rsidTr="00B330F6">
        <w:tc>
          <w:tcPr>
            <w:tcW w:w="2880" w:type="dxa"/>
          </w:tcPr>
          <w:p w14:paraId="13F46213" w14:textId="77777777" w:rsidR="00005560" w:rsidRPr="003D21F1" w:rsidRDefault="006D6AD9">
            <w:p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>7. Demand Forecasting Update</w:t>
            </w:r>
          </w:p>
        </w:tc>
        <w:tc>
          <w:tcPr>
            <w:tcW w:w="6159" w:type="dxa"/>
          </w:tcPr>
          <w:p w14:paraId="79787D50" w14:textId="333BAC74" w:rsidR="00DA0453" w:rsidRPr="003D21F1" w:rsidRDefault="12902CBA" w:rsidP="00DA045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>The forecast</w:t>
            </w:r>
            <w:r w:rsidR="006D6AD9" w:rsidRPr="003D21F1">
              <w:rPr>
                <w:rFonts w:ascii="Arial" w:hAnsi="Arial" w:cs="Arial"/>
                <w:sz w:val="24"/>
                <w:szCs w:val="24"/>
              </w:rPr>
              <w:t xml:space="preserve"> shows 54% increase in EHCPs by 2041. </w:t>
            </w:r>
          </w:p>
          <w:p w14:paraId="3C015A0A" w14:textId="77777777" w:rsidR="00DA0453" w:rsidRPr="003D21F1" w:rsidRDefault="006D6AD9" w:rsidP="00DA045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 xml:space="preserve">Significant rise in autism and speech/language needs. </w:t>
            </w:r>
          </w:p>
          <w:p w14:paraId="21632388" w14:textId="1E6C4E37" w:rsidR="00005560" w:rsidRPr="003D21F1" w:rsidRDefault="006D6AD9" w:rsidP="00DA045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>Concerns about complexity and disproportionality.</w:t>
            </w:r>
          </w:p>
        </w:tc>
        <w:tc>
          <w:tcPr>
            <w:tcW w:w="5670" w:type="dxa"/>
          </w:tcPr>
          <w:p w14:paraId="11E5A332" w14:textId="77777777" w:rsidR="00DA0453" w:rsidRPr="003D21F1" w:rsidRDefault="006D6AD9" w:rsidP="00DA045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 xml:space="preserve">Monitor trends. </w:t>
            </w:r>
          </w:p>
          <w:p w14:paraId="556FA133" w14:textId="0E906F59" w:rsidR="00DA0453" w:rsidRPr="003D21F1" w:rsidRDefault="00470B6D" w:rsidP="00DA045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 xml:space="preserve">Concerns raised about the data being based on primary needs and therefore </w:t>
            </w:r>
            <w:r w:rsidR="00DC79DD" w:rsidRPr="003D21F1">
              <w:rPr>
                <w:rFonts w:ascii="Arial" w:hAnsi="Arial" w:cs="Arial"/>
                <w:sz w:val="24"/>
                <w:szCs w:val="24"/>
              </w:rPr>
              <w:t xml:space="preserve">how does the nuance get picked up. </w:t>
            </w:r>
          </w:p>
          <w:p w14:paraId="7356EDD2" w14:textId="67BCEA26" w:rsidR="00005560" w:rsidRPr="003D21F1" w:rsidRDefault="006D6AD9" w:rsidP="00DA045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>Consider implications for service planning and commissioning.</w:t>
            </w:r>
          </w:p>
        </w:tc>
      </w:tr>
      <w:tr w:rsidR="00005560" w:rsidRPr="003D21F1" w14:paraId="784D620C" w14:textId="77777777" w:rsidTr="00B330F6">
        <w:tc>
          <w:tcPr>
            <w:tcW w:w="2880" w:type="dxa"/>
          </w:tcPr>
          <w:p w14:paraId="23B7DBDE" w14:textId="77777777" w:rsidR="00005560" w:rsidRPr="003D21F1" w:rsidRDefault="006D6AD9">
            <w:p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lastRenderedPageBreak/>
              <w:t>8. Forward Plan</w:t>
            </w:r>
          </w:p>
        </w:tc>
        <w:tc>
          <w:tcPr>
            <w:tcW w:w="6159" w:type="dxa"/>
          </w:tcPr>
          <w:p w14:paraId="5F7A92BD" w14:textId="77777777" w:rsidR="00005560" w:rsidRPr="003D21F1" w:rsidRDefault="006D6AD9" w:rsidP="00DA045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>Discussion on future agenda items including exclusions, commissioning strategy, and early years targets.</w:t>
            </w:r>
          </w:p>
        </w:tc>
        <w:tc>
          <w:tcPr>
            <w:tcW w:w="5670" w:type="dxa"/>
          </w:tcPr>
          <w:p w14:paraId="1AE289E4" w14:textId="08679CC2" w:rsidR="00DA0453" w:rsidRPr="003D21F1" w:rsidRDefault="006D6AD9" w:rsidP="00DA045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>Add SEND inspection</w:t>
            </w:r>
            <w:r w:rsidR="00DC79DD" w:rsidRPr="003D21F1">
              <w:rPr>
                <w:rFonts w:ascii="Arial" w:hAnsi="Arial" w:cs="Arial"/>
                <w:sz w:val="24"/>
                <w:szCs w:val="24"/>
              </w:rPr>
              <w:t xml:space="preserve">, SEF </w:t>
            </w:r>
            <w:r w:rsidRPr="003D21F1">
              <w:rPr>
                <w:rFonts w:ascii="Arial" w:hAnsi="Arial" w:cs="Arial"/>
                <w:sz w:val="24"/>
                <w:szCs w:val="24"/>
              </w:rPr>
              <w:t xml:space="preserve">update to next agenda. </w:t>
            </w:r>
          </w:p>
          <w:p w14:paraId="7C5C343F" w14:textId="368802DC" w:rsidR="00005560" w:rsidRPr="003D21F1" w:rsidRDefault="006D6AD9" w:rsidP="00DA045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>Plan February item on health visitor service and early years screening.</w:t>
            </w:r>
          </w:p>
        </w:tc>
      </w:tr>
      <w:tr w:rsidR="00005560" w:rsidRPr="003D21F1" w14:paraId="340AFC34" w14:textId="77777777" w:rsidTr="00B330F6">
        <w:tc>
          <w:tcPr>
            <w:tcW w:w="2880" w:type="dxa"/>
          </w:tcPr>
          <w:p w14:paraId="4BB76EA7" w14:textId="3EFEEC0B" w:rsidR="00005560" w:rsidRPr="003D21F1" w:rsidRDefault="006D6AD9">
            <w:p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 xml:space="preserve">9. </w:t>
            </w:r>
            <w:r w:rsidR="00DA0453" w:rsidRPr="003D21F1">
              <w:rPr>
                <w:rFonts w:ascii="Arial" w:hAnsi="Arial" w:cs="Arial"/>
                <w:sz w:val="24"/>
                <w:szCs w:val="24"/>
              </w:rPr>
              <w:t>AOB</w:t>
            </w:r>
          </w:p>
        </w:tc>
        <w:tc>
          <w:tcPr>
            <w:tcW w:w="6159" w:type="dxa"/>
          </w:tcPr>
          <w:p w14:paraId="737F4CF1" w14:textId="77777777" w:rsidR="00DA0453" w:rsidRPr="003D21F1" w:rsidRDefault="006D6AD9" w:rsidP="00DA045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 xml:space="preserve">Updates on Southeast London SEND network and Dynamic Support Register. </w:t>
            </w:r>
          </w:p>
          <w:p w14:paraId="571CE617" w14:textId="3A33E259" w:rsidR="00005560" w:rsidRPr="003D21F1" w:rsidRDefault="006D6AD9" w:rsidP="00DA045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>Statement on refugee support and anti-immigration sentiment.</w:t>
            </w:r>
          </w:p>
        </w:tc>
        <w:tc>
          <w:tcPr>
            <w:tcW w:w="5670" w:type="dxa"/>
          </w:tcPr>
          <w:p w14:paraId="037FE8B7" w14:textId="77777777" w:rsidR="00DA0453" w:rsidRPr="003D21F1" w:rsidRDefault="006D6AD9" w:rsidP="00DA045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 xml:space="preserve">Review SEND network function. </w:t>
            </w:r>
          </w:p>
          <w:p w14:paraId="35AED5AC" w14:textId="77777777" w:rsidR="00DA0453" w:rsidRPr="003D21F1" w:rsidRDefault="006D6AD9" w:rsidP="00DA045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 xml:space="preserve">Promote refugee support toolkit. </w:t>
            </w:r>
          </w:p>
          <w:p w14:paraId="0AB3F001" w14:textId="5D0F7957" w:rsidR="00005560" w:rsidRPr="003D21F1" w:rsidRDefault="006D6AD9" w:rsidP="00DA045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D21F1">
              <w:rPr>
                <w:rFonts w:ascii="Arial" w:hAnsi="Arial" w:cs="Arial"/>
                <w:sz w:val="24"/>
                <w:szCs w:val="24"/>
              </w:rPr>
              <w:t>Share guidance with schools and youth workers.</w:t>
            </w:r>
          </w:p>
        </w:tc>
      </w:tr>
    </w:tbl>
    <w:p w14:paraId="247A2651" w14:textId="77777777" w:rsidR="009B0412" w:rsidRPr="003D21F1" w:rsidRDefault="009B0412">
      <w:pPr>
        <w:rPr>
          <w:rFonts w:ascii="Arial" w:hAnsi="Arial" w:cs="Arial"/>
          <w:sz w:val="24"/>
          <w:szCs w:val="24"/>
        </w:rPr>
      </w:pPr>
    </w:p>
    <w:sectPr w:rsidR="009B0412" w:rsidRPr="003D21F1" w:rsidSect="00DA045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65B11" w14:textId="77777777" w:rsidR="007F59B7" w:rsidRDefault="007F59B7" w:rsidP="00DA0453">
      <w:pPr>
        <w:spacing w:after="0" w:line="240" w:lineRule="auto"/>
      </w:pPr>
      <w:r>
        <w:separator/>
      </w:r>
    </w:p>
  </w:endnote>
  <w:endnote w:type="continuationSeparator" w:id="0">
    <w:p w14:paraId="31E9F044" w14:textId="77777777" w:rsidR="007F59B7" w:rsidRDefault="007F59B7" w:rsidP="00DA0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49671" w14:textId="77777777" w:rsidR="007F59B7" w:rsidRDefault="007F59B7" w:rsidP="00DA0453">
      <w:pPr>
        <w:spacing w:after="0" w:line="240" w:lineRule="auto"/>
      </w:pPr>
      <w:r>
        <w:separator/>
      </w:r>
    </w:p>
  </w:footnote>
  <w:footnote w:type="continuationSeparator" w:id="0">
    <w:p w14:paraId="47F77E0B" w14:textId="77777777" w:rsidR="007F59B7" w:rsidRDefault="007F59B7" w:rsidP="00DA0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8043BA4"/>
    <w:multiLevelType w:val="hybridMultilevel"/>
    <w:tmpl w:val="80721B9E"/>
    <w:lvl w:ilvl="0" w:tplc="53427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590822">
    <w:abstractNumId w:val="8"/>
  </w:num>
  <w:num w:numId="2" w16cid:durableId="189539305">
    <w:abstractNumId w:val="6"/>
  </w:num>
  <w:num w:numId="3" w16cid:durableId="1682665147">
    <w:abstractNumId w:val="5"/>
  </w:num>
  <w:num w:numId="4" w16cid:durableId="613362078">
    <w:abstractNumId w:val="4"/>
  </w:num>
  <w:num w:numId="5" w16cid:durableId="1531186406">
    <w:abstractNumId w:val="7"/>
  </w:num>
  <w:num w:numId="6" w16cid:durableId="1514226458">
    <w:abstractNumId w:val="3"/>
  </w:num>
  <w:num w:numId="7" w16cid:durableId="939526976">
    <w:abstractNumId w:val="2"/>
  </w:num>
  <w:num w:numId="8" w16cid:durableId="2050063163">
    <w:abstractNumId w:val="1"/>
  </w:num>
  <w:num w:numId="9" w16cid:durableId="1390762683">
    <w:abstractNumId w:val="0"/>
  </w:num>
  <w:num w:numId="10" w16cid:durableId="2144380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560"/>
    <w:rsid w:val="00017568"/>
    <w:rsid w:val="00034616"/>
    <w:rsid w:val="00036F2B"/>
    <w:rsid w:val="00056480"/>
    <w:rsid w:val="0006063C"/>
    <w:rsid w:val="000F2665"/>
    <w:rsid w:val="0012031F"/>
    <w:rsid w:val="0015074B"/>
    <w:rsid w:val="00235F93"/>
    <w:rsid w:val="00243A56"/>
    <w:rsid w:val="0029639D"/>
    <w:rsid w:val="002B0D69"/>
    <w:rsid w:val="002D1265"/>
    <w:rsid w:val="00326F90"/>
    <w:rsid w:val="003D21F1"/>
    <w:rsid w:val="00467BDE"/>
    <w:rsid w:val="00470B6D"/>
    <w:rsid w:val="004F1693"/>
    <w:rsid w:val="00517284"/>
    <w:rsid w:val="00547029"/>
    <w:rsid w:val="005E53F0"/>
    <w:rsid w:val="005F5716"/>
    <w:rsid w:val="00617942"/>
    <w:rsid w:val="00620785"/>
    <w:rsid w:val="006332D2"/>
    <w:rsid w:val="00647CBA"/>
    <w:rsid w:val="006C5E1A"/>
    <w:rsid w:val="006D6AD9"/>
    <w:rsid w:val="006E705E"/>
    <w:rsid w:val="007B6DB2"/>
    <w:rsid w:val="007F1276"/>
    <w:rsid w:val="007F59B7"/>
    <w:rsid w:val="008F14E8"/>
    <w:rsid w:val="00955B63"/>
    <w:rsid w:val="0097115C"/>
    <w:rsid w:val="009B028D"/>
    <w:rsid w:val="009B0412"/>
    <w:rsid w:val="00A43EC8"/>
    <w:rsid w:val="00AA1D8D"/>
    <w:rsid w:val="00AD2B0C"/>
    <w:rsid w:val="00B330F6"/>
    <w:rsid w:val="00B47730"/>
    <w:rsid w:val="00BB6514"/>
    <w:rsid w:val="00C414D8"/>
    <w:rsid w:val="00C75475"/>
    <w:rsid w:val="00CB0664"/>
    <w:rsid w:val="00D17302"/>
    <w:rsid w:val="00D6177E"/>
    <w:rsid w:val="00DA0453"/>
    <w:rsid w:val="00DC79DD"/>
    <w:rsid w:val="00DD2B02"/>
    <w:rsid w:val="00E92E2A"/>
    <w:rsid w:val="00EC09B7"/>
    <w:rsid w:val="00F76195"/>
    <w:rsid w:val="00F94A23"/>
    <w:rsid w:val="00FB4C93"/>
    <w:rsid w:val="00FC693F"/>
    <w:rsid w:val="00FE6C85"/>
    <w:rsid w:val="0263D4FD"/>
    <w:rsid w:val="034A01A1"/>
    <w:rsid w:val="037D5365"/>
    <w:rsid w:val="0532A7F2"/>
    <w:rsid w:val="054CC607"/>
    <w:rsid w:val="05AC94A9"/>
    <w:rsid w:val="0CC394F8"/>
    <w:rsid w:val="11F5C2A7"/>
    <w:rsid w:val="12902CBA"/>
    <w:rsid w:val="16EE4E33"/>
    <w:rsid w:val="19EB5694"/>
    <w:rsid w:val="1A171BA9"/>
    <w:rsid w:val="1EA1326F"/>
    <w:rsid w:val="1FC60E37"/>
    <w:rsid w:val="213987F2"/>
    <w:rsid w:val="243196FF"/>
    <w:rsid w:val="28E29310"/>
    <w:rsid w:val="28EF890F"/>
    <w:rsid w:val="2AD075F3"/>
    <w:rsid w:val="33CFB6C8"/>
    <w:rsid w:val="3C6E3989"/>
    <w:rsid w:val="3C91872F"/>
    <w:rsid w:val="3D301CCF"/>
    <w:rsid w:val="3F213944"/>
    <w:rsid w:val="3F7A3787"/>
    <w:rsid w:val="47DE2497"/>
    <w:rsid w:val="4F7E41F9"/>
    <w:rsid w:val="51728E4F"/>
    <w:rsid w:val="51CF82FC"/>
    <w:rsid w:val="551C4FF6"/>
    <w:rsid w:val="593ACFAC"/>
    <w:rsid w:val="5AEEC2DF"/>
    <w:rsid w:val="5F2EAB9B"/>
    <w:rsid w:val="608ED020"/>
    <w:rsid w:val="635A6A47"/>
    <w:rsid w:val="65F32C79"/>
    <w:rsid w:val="683D378C"/>
    <w:rsid w:val="6A316416"/>
    <w:rsid w:val="6E7E91A9"/>
    <w:rsid w:val="700C64F5"/>
    <w:rsid w:val="70A6146B"/>
    <w:rsid w:val="721EDB6D"/>
    <w:rsid w:val="747C291F"/>
    <w:rsid w:val="77198923"/>
    <w:rsid w:val="7931673F"/>
    <w:rsid w:val="7A1EDE72"/>
    <w:rsid w:val="7AB9E2B8"/>
    <w:rsid w:val="7B59C0E1"/>
    <w:rsid w:val="7C568CE0"/>
    <w:rsid w:val="7FD7F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4223D0"/>
  <w14:defaultImageDpi w14:val="300"/>
  <w15:docId w15:val="{55A7A593-9F3F-490A-8958-832816B2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D1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12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12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26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D126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2B0D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9/05/relationships/documenttasks" Target="documenttasks/documenttasks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CC098BE2-919F-475D-8ABB-AF17173CABFA}">
    <t:Anchor>
      <t:Comment id="1005191329"/>
    </t:Anchor>
    <t:History>
      <t:Event id="{73E700C0-988D-490C-9E59-116C8903CB2A}" time="2025-10-03T10:52:38.901Z">
        <t:Attribution userId="S::Anna.Chiva@southwark.gov.uk::ebdc0608-bd6e-4a2b-9e52-6fd8b6e53ec1" userProvider="AD" userName="Chiva, Anna"/>
        <t:Anchor>
          <t:Comment id="1005191329"/>
        </t:Anchor>
        <t:Create/>
      </t:Event>
      <t:Event id="{180D58B2-5D09-4DC3-AC3B-6E6D8AD7A6B9}" time="2025-10-03T10:52:38.901Z">
        <t:Attribution userId="S::Anna.Chiva@southwark.gov.uk::ebdc0608-bd6e-4a2b-9e52-6fd8b6e53ec1" userProvider="AD" userName="Chiva, Anna"/>
        <t:Anchor>
          <t:Comment id="1005191329"/>
        </t:Anchor>
        <t:Assign userId="S::Zainab.Bhatti@southwark.gov.uk::a0d283bb-c61f-4236-98c9-96d2f8da4935" userProvider="AD" userName="Bhatti, Zainab"/>
      </t:Event>
      <t:Event id="{C173F0BB-BD21-4D88-9F92-0B6FB00A9880}" time="2025-10-03T10:52:38.901Z">
        <t:Attribution userId="S::Anna.Chiva@southwark.gov.uk::ebdc0608-bd6e-4a2b-9e52-6fd8b6e53ec1" userProvider="AD" userName="Chiva, Anna"/>
        <t:Anchor>
          <t:Comment id="1005191329"/>
        </t:Anchor>
        <t:SetTitle title="@Bhatti, Zainab can you add people’s role please. "/>
      </t:Event>
      <t:Event id="{9542BCA9-B2AA-4AC5-911C-D57485F65B03}" time="2025-10-15T12:27:43.196Z">
        <t:Attribution userId="S::zainab.bhatti@southwark.gov.uk::a0d283bb-c61f-4236-98c9-96d2f8da4935" userProvider="AD" userName="Bhatti, Zainab"/>
        <t:Progress percentComplete="100"/>
      </t:Event>
    </t:History>
  </t:Task>
  <t:Task id="{0FD58FF2-228A-46F0-BAC9-87AAF262EA1A}">
    <t:Anchor>
      <t:Comment id="393754776"/>
    </t:Anchor>
    <t:History>
      <t:Event id="{29CC9F62-6BE7-445F-8F54-95FB1A3A3DCF}" time="2025-10-05T15:04:54.199Z">
        <t:Attribution userId="S::Anna.Chiva@southwark.gov.uk::ebdc0608-bd6e-4a2b-9e52-6fd8b6e53ec1" userProvider="AD" userName="Chiva, Anna"/>
        <t:Anchor>
          <t:Comment id="393754776"/>
        </t:Anchor>
        <t:Create/>
      </t:Event>
      <t:Event id="{393AEB42-4B8A-4E16-89EE-6AB93F0E5D7E}" time="2025-10-05T15:04:54.199Z">
        <t:Attribution userId="S::Anna.Chiva@southwark.gov.uk::ebdc0608-bd6e-4a2b-9e52-6fd8b6e53ec1" userProvider="AD" userName="Chiva, Anna"/>
        <t:Anchor>
          <t:Comment id="393754776"/>
        </t:Anchor>
        <t:Assign userId="S::Zainab.Bhatti@southwark.gov.uk::a0d283bb-c61f-4236-98c9-96d2f8da4935" userProvider="AD" userName="Bhatti, Zainab"/>
      </t:Event>
      <t:Event id="{B3577241-1A4C-497A-AC86-12F714012773}" time="2025-10-05T15:04:54.199Z">
        <t:Attribution userId="S::Anna.Chiva@southwark.gov.uk::ebdc0608-bd6e-4a2b-9e52-6fd8b6e53ec1" userProvider="AD" userName="Chiva, Anna"/>
        <t:Anchor>
          <t:Comment id="393754776"/>
        </t:Anchor>
        <t:SetTitle title="@Bhatti, Zainab This doesn’t make sense but I can’t remember the context - what did your notes say? 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870</Words>
  <Characters>4948</Characters>
  <Application>Microsoft Office Word</Application>
  <DocSecurity>4</DocSecurity>
  <Lines>274</Lines>
  <Paragraphs>242</Paragraphs>
  <ScaleCrop>false</ScaleCrop>
  <Manager/>
  <Company/>
  <LinksUpToDate>false</LinksUpToDate>
  <CharactersWithSpaces>5576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Howe, Eleanor</cp:lastModifiedBy>
  <cp:revision>2</cp:revision>
  <dcterms:created xsi:type="dcterms:W3CDTF">2025-12-05T14:56:00Z</dcterms:created>
  <dcterms:modified xsi:type="dcterms:W3CDTF">2025-12-05T14:56:00Z</dcterms:modified>
  <cp:category/>
</cp:coreProperties>
</file>